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c26" w14:textId="b86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352 "2023-2025 жылдарға арналған Қамыстыбас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352 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Қамыстыбас ауылдық округінің бюджеті туралы" Қызылорда облысы Арал аудандық мәслихатының 2022 жылғы 26 желтоқсандағы № 352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Қамыстыбас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72 817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69 534 мың теңге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73 159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- 342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- 342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Қамыстыбас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