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d77d" w14:textId="219d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Аманөткел ауылдық округінің жергілікті қоғамдастық жиналысының Регламентін бекіту туралы" Арал аудандық мәслихатының 2018 жылғы 23 мамырдағы № 156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Аманөткел ауылдық округінің жергілікті қоғамдастық жиналысының Регламентін бекіту туралы" Арал аудандық мәслихатының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6311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ауданы Аманөткел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