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9cd" w14:textId="064e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86 990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- 2 136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