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1432" w14:textId="40d1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Атанши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151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Атанши ауылдық округінің бюджеті 1, 2 және 3-қосымшаларға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64 046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61 991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64 233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-187,0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–187,0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11.04.2024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Атанши ауылдық округ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2024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11.04.2024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42 415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 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4-қосымша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жылға арналған Атанши ауылдық округі бюджетін атқару процесінде секвестрлеуге жатпайтын бюджеттік бағдарламалар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