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3b24" w14:textId="9813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Беларан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–58 683,5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–2 895,5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–55 788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61 837,5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2024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4-қосымша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Беларан ауылдық округі бюджетін атқару процесінде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