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a418" w14:textId="c7ba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Бөген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80 405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–7 870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71 935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87 905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-7 500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7 500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7 500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Бөген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2024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учаскілердің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учаскілердің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2-қосымша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3-қосымша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