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b45c" w14:textId="100b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Жетес би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26 желтоқсандағы № 156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Жетес би ауылдық округінің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–54 342 мың теңге;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–1 000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–53 342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–54 880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538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23.12.2024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Жетес би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23.12.2024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2-қосымша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Жетес би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 соңындағы бюджет қаражатының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кезеңінін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3-қосымша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Жетес би ауылдық округінің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 соңындағы бюджет қаражатының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кезеңінін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