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5641" w14:textId="9685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Сазды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26 желтоқсандағы № 158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Сазды ауылдық округінің бюджеті 1, 2 және 3- қосымшаларға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58 752 мың теңге;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–1 874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56 867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59 145,9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-393,9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–393,9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393,9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22.07.2024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Сазды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1-қосымша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Сазды ауылдық округінің 2024 жылға арналған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22.07.2024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иіс-шараларды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2-қосымша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Сазды ауылдық округінің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3-қосымша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Сазды ауылдық округінің 2026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4-қосымша</w:t>
            </w:r>
          </w:p>
        </w:tc>
      </w:tr>
    </w:tbl>
    <w:bookmarkStart w:name="z4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Сазды ауылдық округі бюджетін атқару процесінде секвестрлеуге жатпайтын бюджеттік бағдарламалар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