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2f02" w14:textId="7022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Мергенсай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63 931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5 743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58 188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Мергенсай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4-қосымша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