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dadf" w14:textId="31fd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Қамыстыбас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162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Қамыстыбас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100 232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6 760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92 728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- 101 936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- 1 704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1 704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2024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``!+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2-қосымша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3-қосымша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2026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