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f183" w14:textId="29cf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70 940,1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68 810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- 76 652,0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5711,9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5711,9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