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d8e8" w14:textId="dc7d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Алға ауылдық округінің бюджеті туралы" 2022 жылғы 23 желтоқсандағы № 340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12 мамырдағы № 31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Алға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176397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Алға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186127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182312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186350,9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223,9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5, 6-қосымшалармен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Алға ауылдық округі бюджетіне облыстық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 Ә.Қаналиев, Орымбет Ишан көшелерін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 Жаңажол, Жаңажол тұйығын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Т.Түктібаев елді мекенінің көшелерін орташа жөндеу (Алға, А.Жұбатыров)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 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Алға ауылдық округі бюджетіне аудандық бюджет қаражаты есебінен берілетін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Түктібаев ауыл көшелердегі көрнекі ақпарат құралдарын жаңарту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Т.Түктібаев елді мекенінің көшелерін орташа жөндеу жұмыстарының ЖСҚ-н әзірлеп,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 6-қосымша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