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0579e" w14:textId="09057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"2023-2025 жылдарға арналған Бірлік ауылдық округінің бюджеті туралы" 2022 жылғы 23 желтоқсандағы № 344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12 мамырдағы № 35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"2023-2025 жылдарға арналған Бірлік ауылдық округінің бюджеті туралы"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актілері мемлекеттік тіркеу тізімінде № 176683 болып тіркелген)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Бірлік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62611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1012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61314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63193,1 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-582,1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582,1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582,1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 4, 5 - қосымшалармен толықтырылсын.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 1-қосымша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Бірлік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 4-қосымша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 Бірлік ауылдық округі бюджетіне аудандық бюджет қаражаты есебінен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 әкімшілігі ғимаратының аумағын абаттандыру (брусчатка төсеу)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ғимаратына мүмкіндігі шектеулі азаматтарға кіріп-шығуы үшін пандус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баспа БАҚ арқылы мемлекеттік және орыс тілдерінде әкім қаулыларын, шешімдерін және өзге де нормативтік құқықтық актілерді ресми жариялау, хабарландыру және ақпараттық материалдарды орналастыру" мемлекеттік саясатты жүргізу қызметіне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 5-қосымша</w:t>
            </w:r>
          </w:p>
        </w:tc>
      </w:tr>
    </w:tbl>
    <w:bookmarkStart w:name="z5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Бірлік ауылдық округінің бюджетіне жоғары тұрған бюджеттерден бөлінген, 2022 жылы нысаналы трансферттердің қаржы жылы ішінде пайдаланылмаған (түгел пайдаланылмаған) сомасын аудандық бюджетке қайтару сомасы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Ұлттық қорынан бөлінетін кепілдендірілген трансферттер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