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37e3" w14:textId="f5d3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аудындық мәслихатының "2023-2025 жылдарға арналған Қарашеңгел ауылдық округінің бюджеті туралы" 2022 жылғы 23 желтоқсандағы № 346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12 мамырдағы № 37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"2023-2025 жылдарға арналған Қарашеңгел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176669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Қарашеңгел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89003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2366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84817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89501,5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-498,5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498,5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498,5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4, 5-қосымшаларымен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Қарашеңгел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Қарашеңгел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 5-қосымша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Қарашеңгел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Ұлттық қорынан бөлінетін кепілдендірілген трансферттер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қаржысы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