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77e9" w14:textId="1e87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"2023-2025 жылдарға арналған Сарыкөл ауылдық округінің бюджеті туралы" 2022 жылғы 23 желтоқсандағы № 355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12 мамырдағы № 46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"2023-2025 жылдарға арналған Сарыкөл ауылдық округінің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 мемлекеттік тіркеу тізімінде № 177174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Сарыкөл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114595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1471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112885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114837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(профициттіпайдалану) – 242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242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</w:t>
      </w:r>
      <w:r>
        <w:rPr>
          <w:rFonts w:ascii="Times New Roman"/>
          <w:b w:val="false"/>
          <w:i w:val="false"/>
          <w:color w:val="000000"/>
          <w:sz w:val="28"/>
        </w:rPr>
        <w:t>3 –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 5 – қосымшамен толықтырылсын.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 шешіміне 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Сарыкөл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 шешіміне 4-қосымша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Сарыкөл ауылдық округі бюджетіне аудандық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 сыртындағы трансформатор қондырғысы мен 4 дана электр желісін тартуға құжаттарын рәсімдеуге және мемлекеттік тіркеуден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ауылындағы орталық саябақты абаттандыру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ауылына аяқ су айдайтын электрлі насосының электр энергиясына ақы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 , хабарландыру және ақпараттық материалдардыорналастыру" мемлекеттік саясатты жүргізу қызметіне.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 шешіміне 5-қосымша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ауылдық округінің бюджетіне жоғары тұрған бюджеттерден бөлінген, 2022 жылы нысаналы трансферттердің қаржы жылы ішінде пайдаланылмаған (түгел пайдаланылмаған) сомасын аудандық бюджетке қайтару сомасы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Ұлттық қорынан бөлінетін кепілдендірілген трансферттер есебінен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қаржысы есебінен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