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7bf" w14:textId="f19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Қарашеңгел ауылдық округінің бюджеті туралы" 2022 жылғы 23 желтоқсандағы № 346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Қарашеңгел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(Қазақстан Республикасының Әділет министрлігінде № 176669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94427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89626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94925,5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 елді мекеніне түнгі жарық шамдарын орнатуға ЖСҚ-н әзірлеу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Жалантөс ауылдық мәдениет Үйіне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