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63a" w14:textId="6b9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Шәкен ауылдық округінің бюджеті туралы" 2022 жылғы 23 желтоқсандағы № 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Шәкен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79785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81783,1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ауылындағы артезияндық скважинаға электр желісін тарту және модульді насос орнату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ауылына КТПН-160/10-0,4 кВ У1 маркалы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