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a78b" w14:textId="c27a7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 жергiлiктi атқарушы органдарының "Б" корпусы мемлекеттiк әкiмшiлiк қызметшiлерiнiң қызметiн бағалаудың әдiстемесiн бекiту туралы</w:t>
      </w:r>
    </w:p>
    <w:p>
      <w:pPr>
        <w:spacing w:after="0"/>
        <w:ind w:left="0"/>
        <w:jc w:val="both"/>
      </w:pPr>
      <w:r>
        <w:rPr>
          <w:rFonts w:ascii="Times New Roman"/>
          <w:b w:val="false"/>
          <w:i w:val="false"/>
          <w:color w:val="000000"/>
          <w:sz w:val="28"/>
        </w:rPr>
        <w:t>Қызылорда облысы Қазалы ауданы әкімдігінің 2023 жылғы 5 маусымдағы № 91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мемлекеттiк қызметi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"Мемлекеттiк әкiмшiлiк қызметшiлердiң қызметiн бағалаудың кейбiр мәселелерi туралы" Қазақстан Республикасының Мемлекеттiк қызмет iстерi және сыбайлас жемқорлыққа қарсы iс-қимыл агенттiгi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(нормативтiк құқықтық актiлердi мемлекеттiк тiркеу Тiзiлiмiнде №16299 болып тiркелген) сәйкес Қазалы ауданының әкiмдiгi ҚАУЛЫ ЕТЕДI:</w:t>
      </w:r>
    </w:p>
    <w:bookmarkEnd w:id="0"/>
    <w:bookmarkStart w:name="z5" w:id="1"/>
    <w:p>
      <w:pPr>
        <w:spacing w:after="0"/>
        <w:ind w:left="0"/>
        <w:jc w:val="both"/>
      </w:pPr>
      <w:r>
        <w:rPr>
          <w:rFonts w:ascii="Times New Roman"/>
          <w:b w:val="false"/>
          <w:i w:val="false"/>
          <w:color w:val="000000"/>
          <w:sz w:val="28"/>
        </w:rPr>
        <w:t xml:space="preserve">
      1. Қоса берiлiп отырған Қазалы ауданы жергiлiктi атқарушы органдарының "Б" корпусы мемлекеттiк әкiмшiлiк қызметшiлерiнiң қызметiн бағалаудың </w:t>
      </w:r>
      <w:r>
        <w:rPr>
          <w:rFonts w:ascii="Times New Roman"/>
          <w:b w:val="false"/>
          <w:i w:val="false"/>
          <w:color w:val="000000"/>
          <w:sz w:val="28"/>
        </w:rPr>
        <w:t>әдiстемесi</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2. Аудан бюджетiнен қаржыландырылатын атқарушы органдар осы қаулыдан туындайтын шараларды қабылдасын.</w:t>
      </w:r>
    </w:p>
    <w:bookmarkEnd w:id="2"/>
    <w:bookmarkStart w:name="z7" w:id="3"/>
    <w:p>
      <w:pPr>
        <w:spacing w:after="0"/>
        <w:ind w:left="0"/>
        <w:jc w:val="both"/>
      </w:pPr>
      <w:r>
        <w:rPr>
          <w:rFonts w:ascii="Times New Roman"/>
          <w:b w:val="false"/>
          <w:i w:val="false"/>
          <w:color w:val="000000"/>
          <w:sz w:val="28"/>
        </w:rPr>
        <w:t>
      3. Қаулының орындалуын бақылау "Қазалы ауданы әкiмiнiң аппараты" коммуналдық мемлекеттiк мекемесiне жүктелсiн.</w:t>
      </w:r>
    </w:p>
    <w:bookmarkEnd w:id="3"/>
    <w:bookmarkStart w:name="z8" w:id="4"/>
    <w:p>
      <w:pPr>
        <w:spacing w:after="0"/>
        <w:ind w:left="0"/>
        <w:jc w:val="both"/>
      </w:pPr>
      <w:r>
        <w:rPr>
          <w:rFonts w:ascii="Times New Roman"/>
          <w:b w:val="false"/>
          <w:i w:val="false"/>
          <w:color w:val="000000"/>
          <w:sz w:val="28"/>
        </w:rPr>
        <w:t>
      4. Осы қаулы ресми жарияланған күннен бастап қолданысқа енгiзiледі.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2023 жылғы "5" мусымдағы</w:t>
            </w:r>
            <w:r>
              <w:br/>
            </w:r>
            <w:r>
              <w:rPr>
                <w:rFonts w:ascii="Times New Roman"/>
                <w:b w:val="false"/>
                <w:i w:val="false"/>
                <w:color w:val="000000"/>
                <w:sz w:val="20"/>
              </w:rPr>
              <w:t>№ 91 қаулысымен бекітілген</w:t>
            </w:r>
          </w:p>
        </w:tc>
      </w:tr>
    </w:tbl>
    <w:bookmarkStart w:name="z13" w:id="5"/>
    <w:p>
      <w:pPr>
        <w:spacing w:after="0"/>
        <w:ind w:left="0"/>
        <w:jc w:val="left"/>
      </w:pPr>
      <w:r>
        <w:rPr>
          <w:rFonts w:ascii="Times New Roman"/>
          <w:b/>
          <w:i w:val="false"/>
          <w:color w:val="000000"/>
        </w:rPr>
        <w:t xml:space="preserve"> Қазалы ауданы жергілікті бюджеттен қаржыландырылатын "Б" корпусының мемлекеттік әкімшілік қызметшілерінің қызметін бағалаудың әдістемесі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7"/>
    <w:bookmarkStart w:name="z16" w:id="8"/>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8"/>
    <w:bookmarkStart w:name="z17"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18"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20"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1" w:id="13"/>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3"/>
    <w:bookmarkStart w:name="z22"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3"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4"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5"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6"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7"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8"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9"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1"/>
    <w:bookmarkStart w:name="z30"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1"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2"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33"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4"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5"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7"/>
    <w:bookmarkStart w:name="z36"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37" w:id="29"/>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9"/>
    <w:bookmarkStart w:name="z38"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39"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0"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1"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2"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3"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4"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45"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46" w:id="38"/>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8"/>
    <w:bookmarkStart w:name="z47"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48" w:id="40"/>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0"/>
    <w:bookmarkStart w:name="z49" w:id="41"/>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0"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2"/>
    <w:bookmarkStart w:name="z51" w:id="43"/>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3"/>
    <w:bookmarkStart w:name="z52" w:id="44"/>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4"/>
    <w:bookmarkStart w:name="z53" w:id="45"/>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5"/>
    <w:bookmarkStart w:name="z54" w:id="46"/>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6"/>
    <w:bookmarkStart w:name="z55"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56" w:id="48"/>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8"/>
    <w:bookmarkStart w:name="z57"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58"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59"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0"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61"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2"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63"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64" w:id="56"/>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56"/>
    <w:bookmarkStart w:name="z65"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66" w:id="58"/>
    <w:p>
      <w:pPr>
        <w:spacing w:after="0"/>
        <w:ind w:left="0"/>
        <w:jc w:val="both"/>
      </w:pPr>
      <w:r>
        <w:rPr>
          <w:rFonts w:ascii="Times New Roman"/>
          <w:b w:val="false"/>
          <w:i w:val="false"/>
          <w:color w:val="000000"/>
          <w:sz w:val="28"/>
        </w:rPr>
        <w:t>
      2) НМИ уақтылы талдау мен келісу;</w:t>
      </w:r>
    </w:p>
    <w:bookmarkEnd w:id="58"/>
    <w:bookmarkStart w:name="z67"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68"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69"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0" w:id="62"/>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2"/>
    <w:bookmarkStart w:name="z71" w:id="63"/>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3"/>
    <w:bookmarkStart w:name="z72" w:id="64"/>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64"/>
    <w:bookmarkStart w:name="z73" w:id="65"/>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5"/>
    <w:bookmarkStart w:name="z74"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75"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7"/>
    <w:bookmarkStart w:name="z76"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77" w:id="69"/>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9"/>
    <w:bookmarkStart w:name="z78" w:id="70"/>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79"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0"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81"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2"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83"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84"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85" w:id="77"/>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7"/>
    <w:bookmarkStart w:name="z86"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87" w:id="79"/>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9"/>
    <w:bookmarkStart w:name="z88" w:id="80"/>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0"/>
    <w:bookmarkStart w:name="z89" w:id="81"/>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1"/>
    <w:bookmarkStart w:name="z90" w:id="82"/>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1"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2" w:id="8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4"/>
    <w:bookmarkStart w:name="z93" w:id="85"/>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94" w:id="86"/>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95" w:id="87"/>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87"/>
    <w:bookmarkStart w:name="z96" w:id="8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8"/>
    <w:bookmarkStart w:name="z97" w:id="89"/>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9"/>
    <w:bookmarkStart w:name="z98" w:id="9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0"/>
    <w:bookmarkStart w:name="z99" w:id="91"/>
    <w:p>
      <w:pPr>
        <w:spacing w:after="0"/>
        <w:ind w:left="0"/>
        <w:jc w:val="both"/>
      </w:pPr>
      <w:r>
        <w:rPr>
          <w:rFonts w:ascii="Times New Roman"/>
          <w:b w:val="false"/>
          <w:i w:val="false"/>
          <w:color w:val="000000"/>
          <w:sz w:val="28"/>
        </w:rPr>
        <w:t>
      функционалдық міндеттерді орындау сапасы;</w:t>
      </w:r>
    </w:p>
    <w:bookmarkEnd w:id="91"/>
    <w:bookmarkStart w:name="z100" w:id="92"/>
    <w:p>
      <w:pPr>
        <w:spacing w:after="0"/>
        <w:ind w:left="0"/>
        <w:jc w:val="both"/>
      </w:pPr>
      <w:r>
        <w:rPr>
          <w:rFonts w:ascii="Times New Roman"/>
          <w:b w:val="false"/>
          <w:i w:val="false"/>
          <w:color w:val="000000"/>
          <w:sz w:val="28"/>
        </w:rPr>
        <w:t>
      тапсырмаларды орындау мерзімдерін сақтау;</w:t>
      </w:r>
    </w:p>
    <w:bookmarkEnd w:id="92"/>
    <w:bookmarkStart w:name="z101" w:id="93"/>
    <w:p>
      <w:pPr>
        <w:spacing w:after="0"/>
        <w:ind w:left="0"/>
        <w:jc w:val="both"/>
      </w:pPr>
      <w:r>
        <w:rPr>
          <w:rFonts w:ascii="Times New Roman"/>
          <w:b w:val="false"/>
          <w:i w:val="false"/>
          <w:color w:val="000000"/>
          <w:sz w:val="28"/>
        </w:rPr>
        <w:t>
      дербестік және бастамашылық;</w:t>
      </w:r>
    </w:p>
    <w:bookmarkEnd w:id="93"/>
    <w:bookmarkStart w:name="z102" w:id="94"/>
    <w:p>
      <w:pPr>
        <w:spacing w:after="0"/>
        <w:ind w:left="0"/>
        <w:jc w:val="both"/>
      </w:pPr>
      <w:r>
        <w:rPr>
          <w:rFonts w:ascii="Times New Roman"/>
          <w:b w:val="false"/>
          <w:i w:val="false"/>
          <w:color w:val="000000"/>
          <w:sz w:val="28"/>
        </w:rPr>
        <w:t>
      еңбек тәртібі.</w:t>
      </w:r>
    </w:p>
    <w:bookmarkEnd w:id="94"/>
    <w:bookmarkStart w:name="z103" w:id="95"/>
    <w:p>
      <w:pPr>
        <w:spacing w:after="0"/>
        <w:ind w:left="0"/>
        <w:jc w:val="left"/>
      </w:pPr>
      <w:r>
        <w:rPr>
          <w:rFonts w:ascii="Times New Roman"/>
          <w:b/>
          <w:i w:val="false"/>
          <w:color w:val="000000"/>
        </w:rPr>
        <w:t xml:space="preserve"> 4-тарау. 360 әдісі бойынша бағалау тәртібі</w:t>
      </w:r>
    </w:p>
    <w:bookmarkEnd w:id="95"/>
    <w:bookmarkStart w:name="z104" w:id="96"/>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6"/>
    <w:bookmarkStart w:name="z105" w:id="97"/>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7"/>
    <w:bookmarkStart w:name="z106" w:id="98"/>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8"/>
    <w:bookmarkStart w:name="z107" w:id="99"/>
    <w:p>
      <w:pPr>
        <w:spacing w:after="0"/>
        <w:ind w:left="0"/>
        <w:jc w:val="both"/>
      </w:pPr>
      <w:r>
        <w:rPr>
          <w:rFonts w:ascii="Times New Roman"/>
          <w:b w:val="false"/>
          <w:i w:val="false"/>
          <w:color w:val="000000"/>
          <w:sz w:val="28"/>
        </w:rPr>
        <w:t>
      құрылымдық бөлімшелердің басшылары үшін:</w:t>
      </w:r>
    </w:p>
    <w:bookmarkEnd w:id="99"/>
    <w:bookmarkStart w:name="z108" w:id="100"/>
    <w:p>
      <w:pPr>
        <w:spacing w:after="0"/>
        <w:ind w:left="0"/>
        <w:jc w:val="both"/>
      </w:pPr>
      <w:r>
        <w:rPr>
          <w:rFonts w:ascii="Times New Roman"/>
          <w:b w:val="false"/>
          <w:i w:val="false"/>
          <w:color w:val="000000"/>
          <w:sz w:val="28"/>
        </w:rPr>
        <w:t>
      қызметті басқару;</w:t>
      </w:r>
    </w:p>
    <w:bookmarkEnd w:id="100"/>
    <w:bookmarkStart w:name="z109" w:id="101"/>
    <w:p>
      <w:pPr>
        <w:spacing w:after="0"/>
        <w:ind w:left="0"/>
        <w:jc w:val="both"/>
      </w:pPr>
      <w:r>
        <w:rPr>
          <w:rFonts w:ascii="Times New Roman"/>
          <w:b w:val="false"/>
          <w:i w:val="false"/>
          <w:color w:val="000000"/>
          <w:sz w:val="28"/>
        </w:rPr>
        <w:t>
      тиімді коммуникацияларды құру;</w:t>
      </w:r>
    </w:p>
    <w:bookmarkEnd w:id="101"/>
    <w:bookmarkStart w:name="z110" w:id="102"/>
    <w:p>
      <w:pPr>
        <w:spacing w:after="0"/>
        <w:ind w:left="0"/>
        <w:jc w:val="both"/>
      </w:pPr>
      <w:r>
        <w:rPr>
          <w:rFonts w:ascii="Times New Roman"/>
          <w:b w:val="false"/>
          <w:i w:val="false"/>
          <w:color w:val="000000"/>
          <w:sz w:val="28"/>
        </w:rPr>
        <w:t>
      әдеп нормалары мен қағидаларын ұстану;</w:t>
      </w:r>
    </w:p>
    <w:bookmarkEnd w:id="102"/>
    <w:bookmarkStart w:name="z111" w:id="103"/>
    <w:p>
      <w:pPr>
        <w:spacing w:after="0"/>
        <w:ind w:left="0"/>
        <w:jc w:val="both"/>
      </w:pPr>
      <w:r>
        <w:rPr>
          <w:rFonts w:ascii="Times New Roman"/>
          <w:b w:val="false"/>
          <w:i w:val="false"/>
          <w:color w:val="000000"/>
          <w:sz w:val="28"/>
        </w:rPr>
        <w:t>
      өзгерістерді басқару;</w:t>
      </w:r>
    </w:p>
    <w:bookmarkEnd w:id="103"/>
    <w:bookmarkStart w:name="z112" w:id="104"/>
    <w:p>
      <w:pPr>
        <w:spacing w:after="0"/>
        <w:ind w:left="0"/>
        <w:jc w:val="both"/>
      </w:pPr>
      <w:r>
        <w:rPr>
          <w:rFonts w:ascii="Times New Roman"/>
          <w:b w:val="false"/>
          <w:i w:val="false"/>
          <w:color w:val="000000"/>
          <w:sz w:val="28"/>
        </w:rPr>
        <w:t>
      нәтижеге бағдарлану;</w:t>
      </w:r>
    </w:p>
    <w:bookmarkEnd w:id="104"/>
    <w:bookmarkStart w:name="z113" w:id="105"/>
    <w:p>
      <w:pPr>
        <w:spacing w:after="0"/>
        <w:ind w:left="0"/>
        <w:jc w:val="both"/>
      </w:pPr>
      <w:r>
        <w:rPr>
          <w:rFonts w:ascii="Times New Roman"/>
          <w:b w:val="false"/>
          <w:i w:val="false"/>
          <w:color w:val="000000"/>
          <w:sz w:val="28"/>
        </w:rPr>
        <w:t>
      дербестік және шешімдерді қабылдау дағдылары;</w:t>
      </w:r>
    </w:p>
    <w:bookmarkEnd w:id="105"/>
    <w:bookmarkStart w:name="z114" w:id="106"/>
    <w:p>
      <w:pPr>
        <w:spacing w:after="0"/>
        <w:ind w:left="0"/>
        <w:jc w:val="both"/>
      </w:pPr>
      <w:r>
        <w:rPr>
          <w:rFonts w:ascii="Times New Roman"/>
          <w:b w:val="false"/>
          <w:i w:val="false"/>
          <w:color w:val="000000"/>
          <w:sz w:val="28"/>
        </w:rPr>
        <w:t>
      топты басқару;</w:t>
      </w:r>
    </w:p>
    <w:bookmarkEnd w:id="106"/>
    <w:bookmarkStart w:name="z115" w:id="107"/>
    <w:p>
      <w:pPr>
        <w:spacing w:after="0"/>
        <w:ind w:left="0"/>
        <w:jc w:val="both"/>
      </w:pPr>
      <w:r>
        <w:rPr>
          <w:rFonts w:ascii="Times New Roman"/>
          <w:b w:val="false"/>
          <w:i w:val="false"/>
          <w:color w:val="000000"/>
          <w:sz w:val="28"/>
        </w:rPr>
        <w:t>
      көшбасшылық қасиеттер;</w:t>
      </w:r>
    </w:p>
    <w:bookmarkEnd w:id="107"/>
    <w:bookmarkStart w:name="z116" w:id="108"/>
    <w:p>
      <w:pPr>
        <w:spacing w:after="0"/>
        <w:ind w:left="0"/>
        <w:jc w:val="both"/>
      </w:pPr>
      <w:r>
        <w:rPr>
          <w:rFonts w:ascii="Times New Roman"/>
          <w:b w:val="false"/>
          <w:i w:val="false"/>
          <w:color w:val="000000"/>
          <w:sz w:val="28"/>
        </w:rPr>
        <w:t>
      ынтымақтастық;</w:t>
      </w:r>
    </w:p>
    <w:bookmarkEnd w:id="108"/>
    <w:bookmarkStart w:name="z117" w:id="109"/>
    <w:p>
      <w:pPr>
        <w:spacing w:after="0"/>
        <w:ind w:left="0"/>
        <w:jc w:val="both"/>
      </w:pPr>
      <w:r>
        <w:rPr>
          <w:rFonts w:ascii="Times New Roman"/>
          <w:b w:val="false"/>
          <w:i w:val="false"/>
          <w:color w:val="000000"/>
          <w:sz w:val="28"/>
        </w:rPr>
        <w:t>
      жеделділік;</w:t>
      </w:r>
    </w:p>
    <w:bookmarkEnd w:id="109"/>
    <w:bookmarkStart w:name="z118" w:id="110"/>
    <w:p>
      <w:pPr>
        <w:spacing w:after="0"/>
        <w:ind w:left="0"/>
        <w:jc w:val="both"/>
      </w:pPr>
      <w:r>
        <w:rPr>
          <w:rFonts w:ascii="Times New Roman"/>
          <w:b w:val="false"/>
          <w:i w:val="false"/>
          <w:color w:val="000000"/>
          <w:sz w:val="28"/>
        </w:rPr>
        <w:t>
      өзін-өзі дамыту;</w:t>
      </w:r>
    </w:p>
    <w:bookmarkEnd w:id="110"/>
    <w:bookmarkStart w:name="z119" w:id="111"/>
    <w:p>
      <w:pPr>
        <w:spacing w:after="0"/>
        <w:ind w:left="0"/>
        <w:jc w:val="both"/>
      </w:pPr>
      <w:r>
        <w:rPr>
          <w:rFonts w:ascii="Times New Roman"/>
          <w:b w:val="false"/>
          <w:i w:val="false"/>
          <w:color w:val="000000"/>
          <w:sz w:val="28"/>
        </w:rPr>
        <w:t>
      бастамшылдық;</w:t>
      </w:r>
    </w:p>
    <w:bookmarkEnd w:id="111"/>
    <w:bookmarkStart w:name="z120" w:id="112"/>
    <w:p>
      <w:pPr>
        <w:spacing w:after="0"/>
        <w:ind w:left="0"/>
        <w:jc w:val="both"/>
      </w:pPr>
      <w:r>
        <w:rPr>
          <w:rFonts w:ascii="Times New Roman"/>
          <w:b w:val="false"/>
          <w:i w:val="false"/>
          <w:color w:val="000000"/>
          <w:sz w:val="28"/>
        </w:rPr>
        <w:t>
      "Б" корпусының қызметшілері үшін:</w:t>
      </w:r>
    </w:p>
    <w:bookmarkEnd w:id="112"/>
    <w:bookmarkStart w:name="z121" w:id="113"/>
    <w:p>
      <w:pPr>
        <w:spacing w:after="0"/>
        <w:ind w:left="0"/>
        <w:jc w:val="both"/>
      </w:pPr>
      <w:r>
        <w:rPr>
          <w:rFonts w:ascii="Times New Roman"/>
          <w:b w:val="false"/>
          <w:i w:val="false"/>
          <w:color w:val="000000"/>
          <w:sz w:val="28"/>
        </w:rPr>
        <w:t>
      тиімді коммуникацияларды құру;</w:t>
      </w:r>
    </w:p>
    <w:bookmarkEnd w:id="113"/>
    <w:bookmarkStart w:name="z122" w:id="114"/>
    <w:p>
      <w:pPr>
        <w:spacing w:after="0"/>
        <w:ind w:left="0"/>
        <w:jc w:val="both"/>
      </w:pPr>
      <w:r>
        <w:rPr>
          <w:rFonts w:ascii="Times New Roman"/>
          <w:b w:val="false"/>
          <w:i w:val="false"/>
          <w:color w:val="000000"/>
          <w:sz w:val="28"/>
        </w:rPr>
        <w:t>
      әдеп нормалары мен қағидаларын ұстану;</w:t>
      </w:r>
    </w:p>
    <w:bookmarkEnd w:id="114"/>
    <w:bookmarkStart w:name="z123" w:id="115"/>
    <w:p>
      <w:pPr>
        <w:spacing w:after="0"/>
        <w:ind w:left="0"/>
        <w:jc w:val="both"/>
      </w:pPr>
      <w:r>
        <w:rPr>
          <w:rFonts w:ascii="Times New Roman"/>
          <w:b w:val="false"/>
          <w:i w:val="false"/>
          <w:color w:val="000000"/>
          <w:sz w:val="28"/>
        </w:rPr>
        <w:t>
      өзгерістерді басқару;</w:t>
      </w:r>
    </w:p>
    <w:bookmarkEnd w:id="115"/>
    <w:bookmarkStart w:name="z124" w:id="116"/>
    <w:p>
      <w:pPr>
        <w:spacing w:after="0"/>
        <w:ind w:left="0"/>
        <w:jc w:val="both"/>
      </w:pPr>
      <w:r>
        <w:rPr>
          <w:rFonts w:ascii="Times New Roman"/>
          <w:b w:val="false"/>
          <w:i w:val="false"/>
          <w:color w:val="000000"/>
          <w:sz w:val="28"/>
        </w:rPr>
        <w:t>
      нәтижеге бағдарлану;</w:t>
      </w:r>
    </w:p>
    <w:bookmarkEnd w:id="116"/>
    <w:bookmarkStart w:name="z125" w:id="117"/>
    <w:p>
      <w:pPr>
        <w:spacing w:after="0"/>
        <w:ind w:left="0"/>
        <w:jc w:val="both"/>
      </w:pPr>
      <w:r>
        <w:rPr>
          <w:rFonts w:ascii="Times New Roman"/>
          <w:b w:val="false"/>
          <w:i w:val="false"/>
          <w:color w:val="000000"/>
          <w:sz w:val="28"/>
        </w:rPr>
        <w:t>
      дербестік және шешімдерді қабылдау дағдылары;</w:t>
      </w:r>
    </w:p>
    <w:bookmarkEnd w:id="117"/>
    <w:bookmarkStart w:name="z126" w:id="118"/>
    <w:p>
      <w:pPr>
        <w:spacing w:after="0"/>
        <w:ind w:left="0"/>
        <w:jc w:val="both"/>
      </w:pPr>
      <w:r>
        <w:rPr>
          <w:rFonts w:ascii="Times New Roman"/>
          <w:b w:val="false"/>
          <w:i w:val="false"/>
          <w:color w:val="000000"/>
          <w:sz w:val="28"/>
        </w:rPr>
        <w:t>
      ынтымақтастық;</w:t>
      </w:r>
    </w:p>
    <w:bookmarkEnd w:id="118"/>
    <w:bookmarkStart w:name="z127" w:id="119"/>
    <w:p>
      <w:pPr>
        <w:spacing w:after="0"/>
        <w:ind w:left="0"/>
        <w:jc w:val="both"/>
      </w:pPr>
      <w:r>
        <w:rPr>
          <w:rFonts w:ascii="Times New Roman"/>
          <w:b w:val="false"/>
          <w:i w:val="false"/>
          <w:color w:val="000000"/>
          <w:sz w:val="28"/>
        </w:rPr>
        <w:t>
      жеделділік;</w:t>
      </w:r>
    </w:p>
    <w:bookmarkEnd w:id="119"/>
    <w:bookmarkStart w:name="z128" w:id="120"/>
    <w:p>
      <w:pPr>
        <w:spacing w:after="0"/>
        <w:ind w:left="0"/>
        <w:jc w:val="both"/>
      </w:pPr>
      <w:r>
        <w:rPr>
          <w:rFonts w:ascii="Times New Roman"/>
          <w:b w:val="false"/>
          <w:i w:val="false"/>
          <w:color w:val="000000"/>
          <w:sz w:val="28"/>
        </w:rPr>
        <w:t>
      өзін-өзі дамыту.</w:t>
      </w:r>
    </w:p>
    <w:bookmarkEnd w:id="120"/>
    <w:bookmarkStart w:name="z129" w:id="121"/>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1"/>
    <w:bookmarkStart w:name="z130" w:id="12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2"/>
    <w:bookmarkStart w:name="z131" w:id="123"/>
    <w:p>
      <w:pPr>
        <w:spacing w:after="0"/>
        <w:ind w:left="0"/>
        <w:jc w:val="both"/>
      </w:pPr>
      <w:r>
        <w:rPr>
          <w:rFonts w:ascii="Times New Roman"/>
          <w:b w:val="false"/>
          <w:i w:val="false"/>
          <w:color w:val="000000"/>
          <w:sz w:val="28"/>
        </w:rPr>
        <w:t>
      Сауалнама алынатын адамдардың қатарына қосылады:</w:t>
      </w:r>
    </w:p>
    <w:bookmarkEnd w:id="123"/>
    <w:bookmarkStart w:name="z132" w:id="124"/>
    <w:p>
      <w:pPr>
        <w:spacing w:after="0"/>
        <w:ind w:left="0"/>
        <w:jc w:val="both"/>
      </w:pPr>
      <w:r>
        <w:rPr>
          <w:rFonts w:ascii="Times New Roman"/>
          <w:b w:val="false"/>
          <w:i w:val="false"/>
          <w:color w:val="000000"/>
          <w:sz w:val="28"/>
        </w:rPr>
        <w:t>
      1) тікелей басшы;</w:t>
      </w:r>
    </w:p>
    <w:bookmarkEnd w:id="124"/>
    <w:bookmarkStart w:name="z133" w:id="12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5"/>
    <w:bookmarkStart w:name="z134" w:id="12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6"/>
    <w:bookmarkStart w:name="z135" w:id="127"/>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7"/>
    <w:bookmarkStart w:name="z136" w:id="12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8"/>
    <w:bookmarkStart w:name="z137" w:id="129"/>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9"/>
    <w:bookmarkStart w:name="z138" w:id="130"/>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0"/>
    <w:bookmarkStart w:name="z139" w:id="131"/>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31"/>
    <w:bookmarkStart w:name="z140" w:id="132"/>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132"/>
    <w:bookmarkStart w:name="z141" w:id="133"/>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3"/>
    <w:bookmarkStart w:name="z142" w:id="13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4"/>
    <w:bookmarkStart w:name="z143" w:id="13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5"/>
    <w:bookmarkStart w:name="z144" w:id="13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6"/>
    <w:bookmarkStart w:name="z145" w:id="137"/>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7"/>
    <w:bookmarkStart w:name="z146" w:id="138"/>
    <w:p>
      <w:pPr>
        <w:spacing w:after="0"/>
        <w:ind w:left="0"/>
        <w:jc w:val="both"/>
      </w:pPr>
      <w:r>
        <w:rPr>
          <w:rFonts w:ascii="Times New Roman"/>
          <w:b w:val="false"/>
          <w:i w:val="false"/>
          <w:color w:val="000000"/>
          <w:sz w:val="28"/>
        </w:rPr>
        <w:t>
      Кездесу кезінде мынадай мәселелер талқыланады:</w:t>
      </w:r>
    </w:p>
    <w:bookmarkEnd w:id="138"/>
    <w:bookmarkStart w:name="z147" w:id="139"/>
    <w:p>
      <w:pPr>
        <w:spacing w:after="0"/>
        <w:ind w:left="0"/>
        <w:jc w:val="both"/>
      </w:pPr>
      <w:r>
        <w:rPr>
          <w:rFonts w:ascii="Times New Roman"/>
          <w:b w:val="false"/>
          <w:i w:val="false"/>
          <w:color w:val="000000"/>
          <w:sz w:val="28"/>
        </w:rPr>
        <w:t>
      бағаланатын кезеңдегі жетістіктеріне шолу;</w:t>
      </w:r>
    </w:p>
    <w:bookmarkEnd w:id="139"/>
    <w:bookmarkStart w:name="z148" w:id="140"/>
    <w:p>
      <w:pPr>
        <w:spacing w:after="0"/>
        <w:ind w:left="0"/>
        <w:jc w:val="both"/>
      </w:pPr>
      <w:r>
        <w:rPr>
          <w:rFonts w:ascii="Times New Roman"/>
          <w:b w:val="false"/>
          <w:i w:val="false"/>
          <w:color w:val="000000"/>
          <w:sz w:val="28"/>
        </w:rPr>
        <w:t>
      машықтар мен құзыреттердің дамуына шолу;</w:t>
      </w:r>
    </w:p>
    <w:bookmarkEnd w:id="140"/>
    <w:bookmarkStart w:name="z149" w:id="14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1"/>
    <w:bookmarkStart w:name="z150" w:id="14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2"/>
    <w:bookmarkStart w:name="z151" w:id="14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3"/>
    <w:bookmarkStart w:name="z152" w:id="144"/>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4"/>
    <w:bookmarkStart w:name="z153" w:id="145"/>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45"/>
    <w:bookmarkStart w:name="z154" w:id="146"/>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6"/>
    <w:bookmarkStart w:name="z155" w:id="147"/>
    <w:p>
      <w:pPr>
        <w:spacing w:after="0"/>
        <w:ind w:left="0"/>
        <w:jc w:val="both"/>
      </w:pPr>
      <w:r>
        <w:rPr>
          <w:rFonts w:ascii="Times New Roman"/>
          <w:b w:val="false"/>
          <w:i w:val="false"/>
          <w:color w:val="000000"/>
          <w:sz w:val="28"/>
        </w:rPr>
        <w:t>
      47. НМИ:</w:t>
      </w:r>
    </w:p>
    <w:bookmarkEnd w:id="147"/>
    <w:bookmarkStart w:name="z156" w:id="14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8"/>
    <w:bookmarkStart w:name="z157" w:id="149"/>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9"/>
    <w:bookmarkStart w:name="z158" w:id="15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0"/>
    <w:bookmarkStart w:name="z159" w:id="151"/>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1"/>
    <w:bookmarkStart w:name="z160" w:id="152"/>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2"/>
    <w:bookmarkStart w:name="z161" w:id="153"/>
    <w:p>
      <w:pPr>
        <w:spacing w:after="0"/>
        <w:ind w:left="0"/>
        <w:jc w:val="both"/>
      </w:pPr>
      <w:r>
        <w:rPr>
          <w:rFonts w:ascii="Times New Roman"/>
          <w:b w:val="false"/>
          <w:i w:val="false"/>
          <w:color w:val="000000"/>
          <w:sz w:val="28"/>
        </w:rPr>
        <w:t>
      48. НМИ саны 5 құрайды.</w:t>
      </w:r>
    </w:p>
    <w:bookmarkEnd w:id="153"/>
    <w:bookmarkStart w:name="z162" w:id="154"/>
    <w:p>
      <w:pPr>
        <w:spacing w:after="0"/>
        <w:ind w:left="0"/>
        <w:jc w:val="left"/>
      </w:pPr>
      <w:r>
        <w:rPr>
          <w:rFonts w:ascii="Times New Roman"/>
          <w:b/>
          <w:i w:val="false"/>
          <w:color w:val="000000"/>
        </w:rPr>
        <w:t xml:space="preserve"> 1-параграф. НМИ жетістігін бағалау тәртібі</w:t>
      </w:r>
    </w:p>
    <w:bookmarkEnd w:id="154"/>
    <w:bookmarkStart w:name="z163" w:id="155"/>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5"/>
    <w:bookmarkStart w:name="z164" w:id="156"/>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6"/>
    <w:bookmarkStart w:name="z165" w:id="157"/>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7"/>
    <w:bookmarkStart w:name="z166" w:id="158"/>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8"/>
    <w:bookmarkStart w:name="z167" w:id="159"/>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9"/>
    <w:bookmarkStart w:name="z168" w:id="160"/>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0"/>
    <w:bookmarkStart w:name="z169" w:id="16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1"/>
    <w:bookmarkStart w:name="z170" w:id="162"/>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162"/>
    <w:bookmarkStart w:name="z171" w:id="163"/>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163"/>
    <w:bookmarkStart w:name="z172" w:id="164"/>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164"/>
    <w:bookmarkStart w:name="z173" w:id="165"/>
    <w:p>
      <w:pPr>
        <w:spacing w:after="0"/>
        <w:ind w:left="0"/>
        <w:jc w:val="both"/>
      </w:pPr>
      <w:r>
        <w:rPr>
          <w:rFonts w:ascii="Times New Roman"/>
          <w:b w:val="false"/>
          <w:i w:val="false"/>
          <w:color w:val="000000"/>
          <w:sz w:val="28"/>
        </w:rPr>
        <w:t>
      1) бағалаумен келісу;</w:t>
      </w:r>
    </w:p>
    <w:bookmarkEnd w:id="165"/>
    <w:bookmarkStart w:name="z174" w:id="166"/>
    <w:p>
      <w:pPr>
        <w:spacing w:after="0"/>
        <w:ind w:left="0"/>
        <w:jc w:val="both"/>
      </w:pPr>
      <w:r>
        <w:rPr>
          <w:rFonts w:ascii="Times New Roman"/>
          <w:b w:val="false"/>
          <w:i w:val="false"/>
          <w:color w:val="000000"/>
          <w:sz w:val="28"/>
        </w:rPr>
        <w:t>
      2) түзетуге жіберу.</w:t>
      </w:r>
    </w:p>
    <w:bookmarkEnd w:id="166"/>
    <w:bookmarkStart w:name="z175" w:id="167"/>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167"/>
    <w:bookmarkStart w:name="z176" w:id="168"/>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8"/>
    <w:bookmarkStart w:name="z177" w:id="169"/>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69"/>
    <w:bookmarkStart w:name="z178" w:id="1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0"/>
    <w:bookmarkStart w:name="z179" w:id="171"/>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1"/>
    <w:bookmarkStart w:name="z180" w:id="172"/>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172"/>
    <w:bookmarkStart w:name="z181" w:id="173"/>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3"/>
    <w:bookmarkStart w:name="z182" w:id="174"/>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174"/>
    <w:bookmarkStart w:name="z183" w:id="175"/>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5"/>
    <w:bookmarkStart w:name="z184" w:id="176"/>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176"/>
    <w:bookmarkStart w:name="z185" w:id="177"/>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177"/>
    <w:bookmarkStart w:name="z186" w:id="178"/>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178"/>
    <w:bookmarkStart w:name="z187" w:id="179"/>
    <w:p>
      <w:pPr>
        <w:spacing w:after="0"/>
        <w:ind w:left="0"/>
        <w:jc w:val="both"/>
      </w:pPr>
      <w:r>
        <w:rPr>
          <w:rFonts w:ascii="Times New Roman"/>
          <w:b w:val="false"/>
          <w:i w:val="false"/>
          <w:color w:val="000000"/>
          <w:sz w:val="28"/>
        </w:rPr>
        <w:t>
      1) толтырылған бағалау парақтарын;</w:t>
      </w:r>
    </w:p>
    <w:bookmarkEnd w:id="179"/>
    <w:bookmarkStart w:name="z188" w:id="180"/>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0"/>
    <w:bookmarkStart w:name="z189" w:id="181"/>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181"/>
    <w:bookmarkStart w:name="z190" w:id="182"/>
    <w:p>
      <w:pPr>
        <w:spacing w:after="0"/>
        <w:ind w:left="0"/>
        <w:jc w:val="both"/>
      </w:pPr>
      <w:r>
        <w:rPr>
          <w:rFonts w:ascii="Times New Roman"/>
          <w:b w:val="false"/>
          <w:i w:val="false"/>
          <w:color w:val="000000"/>
          <w:sz w:val="28"/>
        </w:rPr>
        <w:t>
      1) бағалау нәтижелерін бекіту;</w:t>
      </w:r>
    </w:p>
    <w:bookmarkEnd w:id="182"/>
    <w:bookmarkStart w:name="z191" w:id="183"/>
    <w:p>
      <w:pPr>
        <w:spacing w:after="0"/>
        <w:ind w:left="0"/>
        <w:jc w:val="both"/>
      </w:pPr>
      <w:r>
        <w:rPr>
          <w:rFonts w:ascii="Times New Roman"/>
          <w:b w:val="false"/>
          <w:i w:val="false"/>
          <w:color w:val="000000"/>
          <w:sz w:val="28"/>
        </w:rPr>
        <w:t>
      2) бағалау нәтижелерін қайта қарау.</w:t>
      </w:r>
    </w:p>
    <w:bookmarkEnd w:id="183"/>
    <w:bookmarkStart w:name="z192" w:id="184"/>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4"/>
    <w:bookmarkStart w:name="z193" w:id="185"/>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185"/>
    <w:bookmarkStart w:name="z194" w:id="186"/>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186"/>
    <w:bookmarkStart w:name="z195" w:id="187"/>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7"/>
    <w:bookmarkStart w:name="z196" w:id="188"/>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8"/>
    <w:bookmarkStart w:name="z197" w:id="18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9"/>
    <w:bookmarkStart w:name="z198" w:id="19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0"/>
    <w:bookmarkStart w:name="z199" w:id="191"/>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1-қосымша</w:t>
            </w:r>
            <w:r>
              <w:br/>
            </w:r>
            <w:r>
              <w:rPr>
                <w:rFonts w:ascii="Times New Roman"/>
                <w:b w:val="false"/>
                <w:i w:val="false"/>
                <w:color w:val="000000"/>
                <w:sz w:val="20"/>
              </w:rPr>
              <w:t>Нысан</w:t>
            </w:r>
            <w:r>
              <w:br/>
            </w:r>
            <w:r>
              <w:rPr>
                <w:rFonts w:ascii="Times New Roman"/>
                <w:b w:val="false"/>
                <w:i w:val="false"/>
                <w:color w:val="000000"/>
                <w:sz w:val="20"/>
              </w:rPr>
              <w:t>"БЕКІТЕМІН" Жоғары тұрған басшы ___________________________ (тегі, бас әріптер) күні _______________________ қолы ____________________</w:t>
            </w:r>
          </w:p>
        </w:tc>
      </w:tr>
    </w:tbl>
    <w:bookmarkStart w:name="z205" w:id="192"/>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92"/>
    <w:bookmarkStart w:name="z206" w:id="193"/>
    <w:p>
      <w:pPr>
        <w:spacing w:after="0"/>
        <w:ind w:left="0"/>
        <w:jc w:val="both"/>
      </w:pPr>
      <w:r>
        <w:rPr>
          <w:rFonts w:ascii="Times New Roman"/>
          <w:b w:val="false"/>
          <w:i w:val="false"/>
          <w:color w:val="000000"/>
          <w:sz w:val="28"/>
        </w:rPr>
        <w:t>
      _________________________________________________ жыл (жеке жоспар құрылатын кезең)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7" w:id="19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2-қосымша</w:t>
            </w:r>
            <w:r>
              <w:br/>
            </w:r>
            <w:r>
              <w:rPr>
                <w:rFonts w:ascii="Times New Roman"/>
                <w:b w:val="false"/>
                <w:i w:val="false"/>
                <w:color w:val="000000"/>
                <w:sz w:val="20"/>
              </w:rPr>
              <w:t>Нысан</w:t>
            </w:r>
          </w:p>
        </w:tc>
      </w:tr>
    </w:tbl>
    <w:bookmarkStart w:name="z212" w:id="195"/>
    <w:p>
      <w:pPr>
        <w:spacing w:after="0"/>
        <w:ind w:left="0"/>
        <w:jc w:val="left"/>
      </w:pPr>
      <w:r>
        <w:rPr>
          <w:rFonts w:ascii="Times New Roman"/>
          <w:b/>
          <w:i w:val="false"/>
          <w:color w:val="000000"/>
        </w:rPr>
        <w:t xml:space="preserve"> НМИ бойынша бағалау парағы</w:t>
      </w:r>
    </w:p>
    <w:bookmarkEnd w:id="195"/>
    <w:bookmarkStart w:name="z213" w:id="196"/>
    <w:p>
      <w:pPr>
        <w:spacing w:after="0"/>
        <w:ind w:left="0"/>
        <w:jc w:val="both"/>
      </w:pPr>
      <w:r>
        <w:rPr>
          <w:rFonts w:ascii="Times New Roman"/>
          <w:b w:val="false"/>
          <w:i w:val="false"/>
          <w:color w:val="000000"/>
          <w:sz w:val="28"/>
        </w:rPr>
        <w:t>
      ________________________________________________ (бағаланатын адамның Т.А.Ә., лауазымы) _________________________________ (бағаланатын кезең)</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97"/>
    <w:p>
      <w:pPr>
        <w:spacing w:after="0"/>
        <w:ind w:left="0"/>
        <w:jc w:val="both"/>
      </w:pPr>
      <w:r>
        <w:rPr>
          <w:rFonts w:ascii="Times New Roman"/>
          <w:b w:val="false"/>
          <w:i w:val="false"/>
          <w:color w:val="000000"/>
          <w:sz w:val="28"/>
        </w:rPr>
        <w:t>
      Кестенің жалғасы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98"/>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98"/>
    <w:bookmarkStart w:name="z216" w:id="199"/>
    <w:p>
      <w:pPr>
        <w:spacing w:after="0"/>
        <w:ind w:left="0"/>
        <w:jc w:val="both"/>
      </w:pPr>
      <w:r>
        <w:rPr>
          <w:rFonts w:ascii="Times New Roman"/>
          <w:b w:val="false"/>
          <w:i w:val="false"/>
          <w:color w:val="000000"/>
          <w:sz w:val="28"/>
        </w:rPr>
        <w:t>
      Бағаланатын адам ___________________________________ (тегі, бас әріптер) күні_________________________________ қолы________________________________</w:t>
      </w:r>
    </w:p>
    <w:bookmarkEnd w:id="199"/>
    <w:bookmarkStart w:name="z217" w:id="200"/>
    <w:p>
      <w:pPr>
        <w:spacing w:after="0"/>
        <w:ind w:left="0"/>
        <w:jc w:val="both"/>
      </w:pPr>
      <w:r>
        <w:rPr>
          <w:rFonts w:ascii="Times New Roman"/>
          <w:b w:val="false"/>
          <w:i w:val="false"/>
          <w:color w:val="000000"/>
          <w:sz w:val="28"/>
        </w:rPr>
        <w:t>
      Бағалайтын адам ________________________________________ (тегі, бас әріптер) күні____________________________________ қолы___________________________________</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3-қосымша</w:t>
            </w:r>
            <w:r>
              <w:br/>
            </w:r>
            <w:r>
              <w:rPr>
                <w:rFonts w:ascii="Times New Roman"/>
                <w:b w:val="false"/>
                <w:i w:val="false"/>
                <w:color w:val="000000"/>
                <w:sz w:val="20"/>
              </w:rPr>
              <w:t>Нысан</w:t>
            </w:r>
          </w:p>
        </w:tc>
      </w:tr>
    </w:tbl>
    <w:bookmarkStart w:name="z222" w:id="201"/>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23" w:id="202"/>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4-қосымша</w:t>
            </w:r>
            <w:r>
              <w:br/>
            </w:r>
            <w:r>
              <w:rPr>
                <w:rFonts w:ascii="Times New Roman"/>
                <w:b w:val="false"/>
                <w:i w:val="false"/>
                <w:color w:val="000000"/>
                <w:sz w:val="20"/>
              </w:rPr>
              <w:t>Нысан</w:t>
            </w:r>
          </w:p>
        </w:tc>
      </w:tr>
    </w:tbl>
    <w:bookmarkStart w:name="z228" w:id="203"/>
    <w:p>
      <w:pPr>
        <w:spacing w:after="0"/>
        <w:ind w:left="0"/>
        <w:jc w:val="left"/>
      </w:pPr>
      <w:r>
        <w:rPr>
          <w:rFonts w:ascii="Times New Roman"/>
          <w:b/>
          <w:i w:val="false"/>
          <w:color w:val="000000"/>
        </w:rPr>
        <w:t xml:space="preserve"> Саралау әдісі бойынша бағалау парағы</w:t>
      </w:r>
    </w:p>
    <w:bookmarkEnd w:id="203"/>
    <w:bookmarkStart w:name="z229" w:id="204"/>
    <w:p>
      <w:pPr>
        <w:spacing w:after="0"/>
        <w:ind w:left="0"/>
        <w:jc w:val="both"/>
      </w:pPr>
      <w:r>
        <w:rPr>
          <w:rFonts w:ascii="Times New Roman"/>
          <w:b w:val="false"/>
          <w:i w:val="false"/>
          <w:color w:val="000000"/>
          <w:sz w:val="28"/>
        </w:rPr>
        <w:t>
      Бағаланатын қызметшінің Т. 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0" w:id="205"/>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05"/>
    <w:bookmarkStart w:name="z231" w:id="206"/>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Қойылған бағаға негіздеме ___________________</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5-қосымша</w:t>
            </w:r>
            <w:r>
              <w:br/>
            </w:r>
            <w:r>
              <w:rPr>
                <w:rFonts w:ascii="Times New Roman"/>
                <w:b w:val="false"/>
                <w:i w:val="false"/>
                <w:color w:val="000000"/>
                <w:sz w:val="20"/>
              </w:rPr>
              <w:t>Нысан</w:t>
            </w:r>
          </w:p>
        </w:tc>
      </w:tr>
    </w:tbl>
    <w:bookmarkStart w:name="z236" w:id="207"/>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07"/>
    <w:bookmarkStart w:name="z237" w:id="208"/>
    <w:p>
      <w:pPr>
        <w:spacing w:after="0"/>
        <w:ind w:left="0"/>
        <w:jc w:val="both"/>
      </w:pPr>
      <w:r>
        <w:rPr>
          <w:rFonts w:ascii="Times New Roman"/>
          <w:b w:val="false"/>
          <w:i w:val="false"/>
          <w:color w:val="000000"/>
          <w:sz w:val="28"/>
        </w:rPr>
        <w:t>
      Құрылымдық бөлімше басшысының Т. А.Ә___________________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0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6-қосымша</w:t>
            </w:r>
            <w:r>
              <w:br/>
            </w:r>
            <w:r>
              <w:rPr>
                <w:rFonts w:ascii="Times New Roman"/>
                <w:b w:val="false"/>
                <w:i w:val="false"/>
                <w:color w:val="000000"/>
                <w:sz w:val="20"/>
              </w:rPr>
              <w:t>Нысан</w:t>
            </w:r>
          </w:p>
        </w:tc>
      </w:tr>
    </w:tbl>
    <w:bookmarkStart w:name="z243" w:id="210"/>
    <w:p>
      <w:pPr>
        <w:spacing w:after="0"/>
        <w:ind w:left="0"/>
        <w:jc w:val="left"/>
      </w:pPr>
      <w:r>
        <w:rPr>
          <w:rFonts w:ascii="Times New Roman"/>
          <w:b/>
          <w:i w:val="false"/>
          <w:color w:val="000000"/>
        </w:rPr>
        <w:t xml:space="preserve"> "Б" корпусы қызметшілерін 360 әдісімен бағалау парағы</w:t>
      </w:r>
    </w:p>
    <w:bookmarkEnd w:id="210"/>
    <w:bookmarkStart w:name="z244" w:id="211"/>
    <w:p>
      <w:pPr>
        <w:spacing w:after="0"/>
        <w:ind w:left="0"/>
        <w:jc w:val="both"/>
      </w:pPr>
      <w:r>
        <w:rPr>
          <w:rFonts w:ascii="Times New Roman"/>
          <w:b w:val="false"/>
          <w:i w:val="false"/>
          <w:color w:val="000000"/>
          <w:sz w:val="28"/>
        </w:rPr>
        <w:t>
      Бағаланатын қызметкердің Т.А.Ә ______________________________ Құрметті респондент!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1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7-қосымша</w:t>
            </w:r>
            <w:r>
              <w:br/>
            </w:r>
            <w:r>
              <w:rPr>
                <w:rFonts w:ascii="Times New Roman"/>
                <w:b w:val="false"/>
                <w:i w:val="false"/>
                <w:color w:val="000000"/>
                <w:sz w:val="20"/>
              </w:rPr>
              <w:t>Нысан</w:t>
            </w:r>
          </w:p>
        </w:tc>
      </w:tr>
    </w:tbl>
    <w:bookmarkStart w:name="z250" w:id="213"/>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bookmarkEnd w:id="213"/>
    <w:bookmarkStart w:name="z251" w:id="214"/>
    <w:p>
      <w:pPr>
        <w:spacing w:after="0"/>
        <w:ind w:left="0"/>
        <w:jc w:val="both"/>
      </w:pPr>
      <w:r>
        <w:rPr>
          <w:rFonts w:ascii="Times New Roman"/>
          <w:b w:val="false"/>
          <w:i w:val="false"/>
          <w:color w:val="000000"/>
          <w:sz w:val="28"/>
        </w:rPr>
        <w:t>
      Құрылымдық бөлімше басшысының Т. А.Ә. _________________</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2" w:id="21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5"/>
    <w:bookmarkStart w:name="z253" w:id="216"/>
    <w:p>
      <w:pPr>
        <w:spacing w:after="0"/>
        <w:ind w:left="0"/>
        <w:jc w:val="both"/>
      </w:pPr>
      <w:r>
        <w:rPr>
          <w:rFonts w:ascii="Times New Roman"/>
          <w:b w:val="false"/>
          <w:i w:val="false"/>
          <w:color w:val="000000"/>
          <w:sz w:val="28"/>
        </w:rPr>
        <w:t>
      Бағалау нәтижесі: _______________________________</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8-қосымша</w:t>
            </w:r>
            <w:r>
              <w:br/>
            </w:r>
            <w:r>
              <w:rPr>
                <w:rFonts w:ascii="Times New Roman"/>
                <w:b w:val="false"/>
                <w:i w:val="false"/>
                <w:color w:val="000000"/>
                <w:sz w:val="20"/>
              </w:rPr>
              <w:t>Нысан</w:t>
            </w:r>
          </w:p>
        </w:tc>
      </w:tr>
    </w:tbl>
    <w:bookmarkStart w:name="z258" w:id="217"/>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17"/>
    <w:bookmarkStart w:name="z259" w:id="218"/>
    <w:p>
      <w:pPr>
        <w:spacing w:after="0"/>
        <w:ind w:left="0"/>
        <w:jc w:val="both"/>
      </w:pPr>
      <w:r>
        <w:rPr>
          <w:rFonts w:ascii="Times New Roman"/>
          <w:b w:val="false"/>
          <w:i w:val="false"/>
          <w:color w:val="000000"/>
          <w:sz w:val="28"/>
        </w:rPr>
        <w:t>
      Бағаланатын қызметшінің Т. А.Ә.__________________________</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0" w:id="219"/>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9"/>
    <w:bookmarkStart w:name="z261" w:id="220"/>
    <w:p>
      <w:pPr>
        <w:spacing w:after="0"/>
        <w:ind w:left="0"/>
        <w:jc w:val="both"/>
      </w:pPr>
      <w:r>
        <w:rPr>
          <w:rFonts w:ascii="Times New Roman"/>
          <w:b w:val="false"/>
          <w:i w:val="false"/>
          <w:color w:val="000000"/>
          <w:sz w:val="28"/>
        </w:rPr>
        <w:t>
      Бағалау нәтижесі: ______________________________</w:t>
      </w:r>
    </w:p>
    <w:bookmarkEnd w:id="2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9-қосымша</w:t>
            </w:r>
            <w:r>
              <w:br/>
            </w:r>
            <w:r>
              <w:rPr>
                <w:rFonts w:ascii="Times New Roman"/>
                <w:b w:val="false"/>
                <w:i w:val="false"/>
                <w:color w:val="000000"/>
                <w:sz w:val="20"/>
              </w:rPr>
              <w:t>Нысан</w:t>
            </w:r>
            <w:r>
              <w:br/>
            </w:r>
            <w:r>
              <w:rPr>
                <w:rFonts w:ascii="Times New Roman"/>
                <w:b w:val="false"/>
                <w:i w:val="false"/>
                <w:color w:val="000000"/>
                <w:sz w:val="20"/>
              </w:rPr>
              <w:t>"БЕКІТЕМІН" Жоғары тұрған басшы ____________________________ (тегі, аты-жөнінің бірінші әріптері) күні ________________________ қолы _______________________</w:t>
            </w:r>
          </w:p>
        </w:tc>
      </w:tr>
    </w:tbl>
    <w:bookmarkStart w:name="z267" w:id="22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21"/>
    <w:bookmarkStart w:name="z268" w:id="222"/>
    <w:p>
      <w:pPr>
        <w:spacing w:after="0"/>
        <w:ind w:left="0"/>
        <w:jc w:val="both"/>
      </w:pPr>
      <w:r>
        <w:rPr>
          <w:rFonts w:ascii="Times New Roman"/>
          <w:b w:val="false"/>
          <w:i w:val="false"/>
          <w:color w:val="000000"/>
          <w:sz w:val="28"/>
        </w:rPr>
        <w:t>
      __________________________________ жыл (жеке жоспар құрастырылатын кезең) Қызметшінің (тегі, аты, әкесінің аты (болған жағдайда)) ________________ Қызметшінің лауазымы: ___________________________________________ Қызметшінің құрылымдық бөлімшесінің атауы: _______________________</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2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23"/>
    <w:bookmarkStart w:name="z270" w:id="224"/>
    <w:p>
      <w:pPr>
        <w:spacing w:after="0"/>
        <w:ind w:left="0"/>
        <w:jc w:val="both"/>
      </w:pPr>
      <w:r>
        <w:rPr>
          <w:rFonts w:ascii="Times New Roman"/>
          <w:b w:val="false"/>
          <w:i w:val="false"/>
          <w:color w:val="000000"/>
          <w:sz w:val="28"/>
        </w:rPr>
        <w:t>
      Қызметші ___________________________</w:t>
      </w:r>
    </w:p>
    <w:bookmarkEnd w:id="224"/>
    <w:p>
      <w:pPr>
        <w:spacing w:after="0"/>
        <w:ind w:left="0"/>
        <w:jc w:val="both"/>
      </w:pPr>
      <w:r>
        <w:rPr>
          <w:rFonts w:ascii="Times New Roman"/>
          <w:b w:val="false"/>
          <w:i w:val="false"/>
          <w:color w:val="000000"/>
          <w:sz w:val="28"/>
        </w:rPr>
        <w:t>
       (тегі, аты-жөнінің бірінші әріптері) күні _______________________ қолы ____________________</w:t>
      </w:r>
    </w:p>
    <w:bookmarkStart w:name="z271" w:id="225"/>
    <w:p>
      <w:pPr>
        <w:spacing w:after="0"/>
        <w:ind w:left="0"/>
        <w:jc w:val="both"/>
      </w:pPr>
      <w:r>
        <w:rPr>
          <w:rFonts w:ascii="Times New Roman"/>
          <w:b w:val="false"/>
          <w:i w:val="false"/>
          <w:color w:val="000000"/>
          <w:sz w:val="28"/>
        </w:rPr>
        <w:t xml:space="preserve">
      Тікелей басшы ___________________________ (тегі, аты-жөнінің бірінші әріптері) күні _______________________ қолы ____________________ </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10-қосымша</w:t>
            </w:r>
            <w:r>
              <w:br/>
            </w:r>
            <w:r>
              <w:rPr>
                <w:rFonts w:ascii="Times New Roman"/>
                <w:b w:val="false"/>
                <w:i w:val="false"/>
                <w:color w:val="000000"/>
                <w:sz w:val="20"/>
              </w:rPr>
              <w:t>Нысан</w:t>
            </w:r>
            <w:r>
              <w:br/>
            </w:r>
            <w:r>
              <w:rPr>
                <w:rFonts w:ascii="Times New Roman"/>
                <w:b w:val="false"/>
                <w:i w:val="false"/>
                <w:color w:val="000000"/>
                <w:sz w:val="20"/>
              </w:rPr>
              <w:t>"БЕКІТЕМІН" Жоғары тұрған басшы ___________ (тегі, аты-жөнінің бірінші әріптері) күні _______________________ қолы ______________________</w:t>
            </w:r>
          </w:p>
        </w:tc>
      </w:tr>
    </w:tbl>
    <w:bookmarkStart w:name="z277" w:id="226"/>
    <w:p>
      <w:pPr>
        <w:spacing w:after="0"/>
        <w:ind w:left="0"/>
        <w:jc w:val="left"/>
      </w:pPr>
      <w:r>
        <w:rPr>
          <w:rFonts w:ascii="Times New Roman"/>
          <w:b/>
          <w:i w:val="false"/>
          <w:color w:val="000000"/>
        </w:rPr>
        <w:t xml:space="preserve"> НМИ бойынша бағалау парағы</w:t>
      </w:r>
    </w:p>
    <w:bookmarkEnd w:id="226"/>
    <w:bookmarkStart w:name="z278" w:id="227"/>
    <w:p>
      <w:pPr>
        <w:spacing w:after="0"/>
        <w:ind w:left="0"/>
        <w:jc w:val="both"/>
      </w:pPr>
      <w:r>
        <w:rPr>
          <w:rFonts w:ascii="Times New Roman"/>
          <w:b w:val="false"/>
          <w:i w:val="false"/>
          <w:color w:val="000000"/>
          <w:sz w:val="28"/>
        </w:rPr>
        <w:t>
      ____________________________________________ (Т.А.Ә.,бағаланатын тұлғаның лауазымы) ____________________________________ (бағаланатын кезең)</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8"/>
          <w:p>
            <w:pPr>
              <w:spacing w:after="20"/>
              <w:ind w:left="20"/>
              <w:jc w:val="both"/>
            </w:pPr>
            <w:r>
              <w:rPr>
                <w:rFonts w:ascii="Times New Roman"/>
                <w:b w:val="false"/>
                <w:i w:val="false"/>
                <w:color w:val="000000"/>
                <w:sz w:val="20"/>
              </w:rPr>
              <w:t>
№</w:t>
            </w:r>
          </w:p>
          <w:bookmarkEnd w:id="228"/>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9"/>
          <w:p>
            <w:pPr>
              <w:spacing w:after="20"/>
              <w:ind w:left="20"/>
              <w:jc w:val="both"/>
            </w:pPr>
            <w:r>
              <w:rPr>
                <w:rFonts w:ascii="Times New Roman"/>
                <w:b w:val="false"/>
                <w:i w:val="false"/>
                <w:color w:val="000000"/>
                <w:sz w:val="20"/>
              </w:rPr>
              <w:t>
Өлшем</w:t>
            </w:r>
          </w:p>
          <w:bookmarkEnd w:id="229"/>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30"/>
    <w:p>
      <w:pPr>
        <w:spacing w:after="0"/>
        <w:ind w:left="0"/>
        <w:jc w:val="both"/>
      </w:pPr>
      <w:r>
        <w:rPr>
          <w:rFonts w:ascii="Times New Roman"/>
          <w:b w:val="false"/>
          <w:i w:val="false"/>
          <w:color w:val="000000"/>
          <w:sz w:val="28"/>
        </w:rPr>
        <w:t xml:space="preserve">
      Бағалау нәтижесі ________________________________________________ (қанағаттанарлықсыз, қанағаттанарлық, тиімді, өте жақсы) </w:t>
      </w:r>
    </w:p>
    <w:bookmarkEnd w:id="230"/>
    <w:p>
      <w:pPr>
        <w:spacing w:after="0"/>
        <w:ind w:left="0"/>
        <w:jc w:val="both"/>
      </w:pPr>
      <w:r>
        <w:rPr>
          <w:rFonts w:ascii="Times New Roman"/>
          <w:b w:val="false"/>
          <w:i w:val="false"/>
          <w:color w:val="000000"/>
          <w:sz w:val="28"/>
        </w:rPr>
        <w:t xml:space="preserve">
      Қызметші ___________________________ </w:t>
      </w:r>
    </w:p>
    <w:p>
      <w:pPr>
        <w:spacing w:after="0"/>
        <w:ind w:left="0"/>
        <w:jc w:val="both"/>
      </w:pPr>
      <w:r>
        <w:rPr>
          <w:rFonts w:ascii="Times New Roman"/>
          <w:b w:val="false"/>
          <w:i w:val="false"/>
          <w:color w:val="000000"/>
          <w:sz w:val="28"/>
        </w:rPr>
        <w:t>
      (тегі, аты-жөні) күні _______________________ қолы ____________________</w:t>
      </w:r>
    </w:p>
    <w:bookmarkStart w:name="z282" w:id="231"/>
    <w:p>
      <w:pPr>
        <w:spacing w:after="0"/>
        <w:ind w:left="0"/>
        <w:jc w:val="both"/>
      </w:pPr>
      <w:r>
        <w:rPr>
          <w:rFonts w:ascii="Times New Roman"/>
          <w:b w:val="false"/>
          <w:i w:val="false"/>
          <w:color w:val="000000"/>
          <w:sz w:val="28"/>
        </w:rPr>
        <w:t>
      Тікелей басшы _________________________</w:t>
      </w:r>
    </w:p>
    <w:bookmarkEnd w:id="231"/>
    <w:p>
      <w:pPr>
        <w:spacing w:after="0"/>
        <w:ind w:left="0"/>
        <w:jc w:val="both"/>
      </w:pPr>
      <w:r>
        <w:rPr>
          <w:rFonts w:ascii="Times New Roman"/>
          <w:b w:val="false"/>
          <w:i w:val="false"/>
          <w:color w:val="000000"/>
          <w:sz w:val="28"/>
        </w:rPr>
        <w:t>
       (тегі, аты-жөні) күні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үлгілік әдістемесіне 11-қосымша</w:t>
            </w:r>
            <w:r>
              <w:br/>
            </w:r>
            <w:r>
              <w:rPr>
                <w:rFonts w:ascii="Times New Roman"/>
                <w:b w:val="false"/>
                <w:i w:val="false"/>
                <w:color w:val="000000"/>
                <w:sz w:val="20"/>
              </w:rPr>
              <w:t>Нысан</w:t>
            </w:r>
            <w:r>
              <w:br/>
            </w:r>
            <w:r>
              <w:rPr>
                <w:rFonts w:ascii="Times New Roman"/>
                <w:b w:val="false"/>
                <w:i w:val="false"/>
                <w:color w:val="000000"/>
                <w:sz w:val="20"/>
              </w:rPr>
              <w:t>"БЕКІТЕМІН" Лауазымды тұлға ____________________________ (тегі, аты-жөнінің бірінші әріптері күні ________________________ қолы _______________________</w:t>
            </w:r>
          </w:p>
        </w:tc>
      </w:tr>
    </w:tbl>
    <w:bookmarkStart w:name="z288" w:id="232"/>
    <w:p>
      <w:pPr>
        <w:spacing w:after="0"/>
        <w:ind w:left="0"/>
        <w:jc w:val="left"/>
      </w:pPr>
      <w:r>
        <w:rPr>
          <w:rFonts w:ascii="Times New Roman"/>
          <w:b/>
          <w:i w:val="false"/>
          <w:color w:val="000000"/>
        </w:rPr>
        <w:t xml:space="preserve"> Бағалау жөніндегі комиссия отырысының хаттамасы</w:t>
      </w:r>
    </w:p>
    <w:bookmarkEnd w:id="232"/>
    <w:bookmarkStart w:name="z289" w:id="233"/>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 Бағалау нәтижелері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4"/>
          <w:p>
            <w:pPr>
              <w:spacing w:after="20"/>
              <w:ind w:left="20"/>
              <w:jc w:val="both"/>
            </w:pPr>
            <w:r>
              <w:rPr>
                <w:rFonts w:ascii="Times New Roman"/>
                <w:b w:val="false"/>
                <w:i w:val="false"/>
                <w:color w:val="000000"/>
                <w:sz w:val="20"/>
              </w:rPr>
              <w:t>
№</w:t>
            </w:r>
          </w:p>
          <w:bookmarkEnd w:id="234"/>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 w:id="235"/>
    <w:p>
      <w:pPr>
        <w:spacing w:after="0"/>
        <w:ind w:left="0"/>
        <w:jc w:val="both"/>
      </w:pPr>
      <w:r>
        <w:rPr>
          <w:rFonts w:ascii="Times New Roman"/>
          <w:b w:val="false"/>
          <w:i w:val="false"/>
          <w:color w:val="000000"/>
          <w:sz w:val="28"/>
        </w:rPr>
        <w:t>
      Комиссия қорытындысы: ____________________________________</w:t>
      </w:r>
    </w:p>
    <w:bookmarkEnd w:id="235"/>
    <w:p>
      <w:pPr>
        <w:spacing w:after="0"/>
        <w:ind w:left="0"/>
        <w:jc w:val="both"/>
      </w:pPr>
      <w:r>
        <w:rPr>
          <w:rFonts w:ascii="Times New Roman"/>
          <w:b w:val="false"/>
          <w:i w:val="false"/>
          <w:color w:val="000000"/>
          <w:sz w:val="28"/>
        </w:rPr>
        <w:t xml:space="preserve">
      Тексерілді: Комиссияның хатшысы: _________________________ Күні: ___________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 Күні: ____________ (тегі, аты-жөні, қолы) </w:t>
      </w:r>
    </w:p>
    <w:p>
      <w:pPr>
        <w:spacing w:after="0"/>
        <w:ind w:left="0"/>
        <w:jc w:val="both"/>
      </w:pPr>
      <w:r>
        <w:rPr>
          <w:rFonts w:ascii="Times New Roman"/>
          <w:b w:val="false"/>
          <w:i w:val="false"/>
          <w:color w:val="000000"/>
          <w:sz w:val="28"/>
        </w:rPr>
        <w:t>
      Комиссияның мүшесі: __________________________ Күні: ______________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