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3fde" w14:textId="7d23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Қазалы аудандық мәслихатының "2023-2025 жылдарға арналған Арықбалық ауылдық округінің бюджеті туралы" 2022 жылғы 23 желтоқсандағы № 342 шешіміне өзгерістер енгізу туралы</w:t>
      </w:r>
    </w:p>
    <w:p>
      <w:pPr>
        <w:spacing w:after="0"/>
        <w:ind w:left="0"/>
        <w:jc w:val="both"/>
      </w:pPr>
      <w:r>
        <w:rPr>
          <w:rFonts w:ascii="Times New Roman"/>
          <w:b w:val="false"/>
          <w:i w:val="false"/>
          <w:color w:val="000000"/>
          <w:sz w:val="28"/>
        </w:rPr>
        <w:t>Қызылорда облысы Қазалы аудандық мәслихатының 2023 жылғы 17 қарашадағы № 102 шешімі</w:t>
      </w:r>
    </w:p>
    <w:p>
      <w:pPr>
        <w:spacing w:after="0"/>
        <w:ind w:left="0"/>
        <w:jc w:val="both"/>
      </w:pPr>
      <w:bookmarkStart w:name="z4" w:id="0"/>
      <w:r>
        <w:rPr>
          <w:rFonts w:ascii="Times New Roman"/>
          <w:b w:val="false"/>
          <w:i w:val="false"/>
          <w:color w:val="000000"/>
          <w:sz w:val="28"/>
        </w:rPr>
        <w:t>
      Қызылорда облысының Қазалы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облысының Қазалы аудандық мәслихатының "2023-2025 жылдарға арналған Арықбалық ауылдық округінің бюджеті туралы" 2022 жылғы 23 желтоқсандағы </w:t>
      </w:r>
      <w:r>
        <w:rPr>
          <w:rFonts w:ascii="Times New Roman"/>
          <w:b w:val="false"/>
          <w:i w:val="false"/>
          <w:color w:val="000000"/>
          <w:sz w:val="28"/>
        </w:rPr>
        <w:t>№ 342</w:t>
      </w:r>
      <w:r>
        <w:rPr>
          <w:rFonts w:ascii="Times New Roman"/>
          <w:b w:val="false"/>
          <w:i w:val="false"/>
          <w:color w:val="000000"/>
          <w:sz w:val="28"/>
        </w:rPr>
        <w:t xml:space="preserve"> шешіміне (Нормативтік құқықтық актілері мемлекеттік тіркеу тізімінде № 176320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Арықбалық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94319,7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3140 мың теңге;</w:t>
      </w:r>
    </w:p>
    <w:bookmarkEnd w:id="4"/>
    <w:bookmarkStart w:name="z10" w:id="5"/>
    <w:p>
      <w:pPr>
        <w:spacing w:after="0"/>
        <w:ind w:left="0"/>
        <w:jc w:val="both"/>
      </w:pPr>
      <w:r>
        <w:rPr>
          <w:rFonts w:ascii="Times New Roman"/>
          <w:b w:val="false"/>
          <w:i w:val="false"/>
          <w:color w:val="000000"/>
          <w:sz w:val="28"/>
        </w:rPr>
        <w:t>
      салықтық емес түсімдер – 445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200 мың теңге;</w:t>
      </w:r>
    </w:p>
    <w:bookmarkEnd w:id="6"/>
    <w:bookmarkStart w:name="z12" w:id="7"/>
    <w:p>
      <w:pPr>
        <w:spacing w:after="0"/>
        <w:ind w:left="0"/>
        <w:jc w:val="both"/>
      </w:pPr>
      <w:r>
        <w:rPr>
          <w:rFonts w:ascii="Times New Roman"/>
          <w:b w:val="false"/>
          <w:i w:val="false"/>
          <w:color w:val="000000"/>
          <w:sz w:val="28"/>
        </w:rPr>
        <w:t>
      трансферттер түсімі – 90534,7 мың теңге;</w:t>
      </w:r>
    </w:p>
    <w:bookmarkEnd w:id="7"/>
    <w:bookmarkStart w:name="z13" w:id="8"/>
    <w:p>
      <w:pPr>
        <w:spacing w:after="0"/>
        <w:ind w:left="0"/>
        <w:jc w:val="both"/>
      </w:pPr>
      <w:r>
        <w:rPr>
          <w:rFonts w:ascii="Times New Roman"/>
          <w:b w:val="false"/>
          <w:i w:val="false"/>
          <w:color w:val="000000"/>
          <w:sz w:val="28"/>
        </w:rPr>
        <w:t>
      2) шығындар – 95262,6 мың теңге, оның ішінде;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-942,9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(профицитті пайдалану) – 942,9 мың теңге;</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942,9 мың теңге.".</w:t>
      </w:r>
    </w:p>
    <w:bookmarkEnd w:id="19"/>
    <w:bookmarkStart w:name="z25" w:id="2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Әліш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342 шешіміне 1-қосымша</w:t>
            </w:r>
          </w:p>
        </w:tc>
      </w:tr>
    </w:tbl>
    <w:bookmarkStart w:name="z34" w:id="22"/>
    <w:p>
      <w:pPr>
        <w:spacing w:after="0"/>
        <w:ind w:left="0"/>
        <w:jc w:val="left"/>
      </w:pPr>
      <w:r>
        <w:rPr>
          <w:rFonts w:ascii="Times New Roman"/>
          <w:b/>
          <w:i w:val="false"/>
          <w:color w:val="000000"/>
        </w:rPr>
        <w:t xml:space="preserve"> 2023 жылға арналған Арықбалық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әкімдері салынатын әкімшілік айыппұлдар, өсімпұлдар, санкциялар, өндіріп алуларды қоспағанда ауданның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