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84eb" w14:textId="de38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Майдакөл ауылдық округінің бюджеті туралы" 2022 жылғы 23 желтоқсандағы № 350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17 қарашадағы № 110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Майдакөл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176790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137759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132145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138045,7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286,7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286,7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шешіміне1-қосымша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Майдакөл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