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71fd7" w14:textId="1471f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"2023-2025 жылдарға арналған Өркендеу ауылдық округінің бюджеті туралы" 2022 жылғы 23 желтоқсандағы № 353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17 қарашадағы № 113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облысының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"2023-2025 жылдарға арналған Өркендеу ауылдық округінің бюджеті туралы"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актілері мемлекеттік тіркеу тізімінде № 176830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Өркендеу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91238,6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2075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88932,6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91412,8 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-174,2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(профициттіпайдалану) – 174,2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174,2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"17"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Өркендеу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"17"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 шешіміне 4-қосымша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 Өркендеу ауылдық округі бюджетіне аудандық бюджет қаражаты есебінен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24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 теңгеріміндегі спорттық ойын алаңын ағымдағы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Ә.Тобаев көшесіне тал егу үшін, қоршау жұмыстарын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Өркендеу ауылдық клубына қосымша сұйық отын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