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2ae3" w14:textId="6052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бойынша 2024-2025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19 желтоқсандағы № 124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"Жайылымдар туралы" Қазақстан Республикасының 2017 жылғы 20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1, 2, 3, 4, 5, 6, 7, 8, 9, 10, 11, 12, 13, 14, 15, 16, 17, 18, 19, 20, 21, 22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ауданы бойынша 2024-2025 жылдарға арналған жайылымдарды басқару және оларды пайдалану жөніндегі жоспар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бойынша 2024-2025 жылдарға арналған жайылымдарды басқару және оларды пайдалану жөніндегі жоспарды бекіту кестесі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жылдарға арналған жайылымдарды басқару және оларды пайдалану жөніндегі жоспарды бекіту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жылдарға арналған жайылымдарды басқару және оларды пайдалану жөніндегі жоспарды бекіту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жылдарға арналған жайылымдарды басқару және оларды пайдалану жөніндегі жоспарды бекіту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жылдарға арналған жайылымдарды басқару және оларды пайдалану жөніндегі жоспарды бекіту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жылдарға арналған жайылымдарды басқару және оларды пайдалану жөніндегі жоспарды бекіту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жылдарға арналған жайылымдарды басқару және оларды пайдалану жөніндегі жоспарды бекіту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жылдарға арналған жайылымдарды басқару және оларды пайдалану жөніндегі жоспарды бекіту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жылдарға арналған жайылымдарды басқару және оларды пайдалану жөніндегі жоспарды бекіту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жылдарға арналған жайылымдарды басқару және оларды пайдалану жөніндегі жоспарды бекіту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ауылдық округы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жылдарға арналған жайылымдарды басқару және оларды пайдалану жөніндегі жоспарды бекіту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жылдарға арналған жайылымдарды басқару және оларды пайдалану жөніндегі жоспарды бекіту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жылдарға арналған жайылымдарды басқару және оларды пайдалану жөніндегі жоспарды бекіту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жылдарға арналған жайылымдарды басқару және оларды пайдалану жөніндегі жоспарды бекіту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жылдарға арналған жайылымдарды басқару және оларды пайдалану жөніндегі жоспарды бекіту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жылдарға арналған жайылымдарды басқару және оларды пайдалану жөніндегі жоспарды бекіту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жылдарға арналған жайылымдарды басқару және оларды пайдалану жөніндегі жоспарды бекіту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жылдарға арналған жайылымдарды басқару және оларды пайдалану жөніндегі жоспарды бекіту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жылдарға арналған жайылымдарды басқару және оларды пайдалану жөніндегі жоспарды бекіту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жылдарға арналған жайылымдарды басқару және оларды пайдалану жөніндегі жоспарды бекіту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жылдарға арналған жайылымдарды басқару және оларды пайдалану жөніндегі жоспарды бекіту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бойынша 2024-2025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жоспарына 21-қосымша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жайылымға малдардың айдап шығарылу мерзімі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жайылымнан малдардың қайтарылу мерзімі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Қарашенгел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бірінші жартысы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екінші он күндігі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бойынша 2024-2025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жоспарына 22-қосымша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Ветеринариялық-санитариялық обьектілер туралы мәлімет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 пункттері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тоғыту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Қашырым пунктері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Қарашенгел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