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5f087" w14:textId="7d5f0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2023 жылғы 20 желтоқсандағы № 128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облысы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15125635,4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2471172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40867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12613596,4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16953096,1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387733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605488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217755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-2215193,7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2215193,7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2286430,2 мың теңге;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217755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146518,5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Қазалы аудандық мәслихатының 28.10.2024 </w:t>
      </w:r>
      <w:r>
        <w:rPr>
          <w:rFonts w:ascii="Times New Roman"/>
          <w:b w:val="false"/>
          <w:i w:val="false"/>
          <w:color w:val="000000"/>
          <w:sz w:val="28"/>
        </w:rPr>
        <w:t>№ 299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аудандық бюджеттен облыстық бюджетке кірістерді бөлу нормативі төмендегідей болып белгіленсін: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101.201 "Төлем көзінен салық салынатын табыстардан ұсталатын жеке табыс салығы" және 101.205 "Төлем көзінен салық салынбайтын шетелдік азаматтар табыстарынан ұсталатын жеке табыс салығы" кодтары бойынша облыстық бюджетке – 50 пайыз, аудандық бюджетке – 50 пайыз;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103.101 "Әлеуметтік салық" коды бойынша облыстық бюджетке – 50 пайыз, аудандық бюджетке – 50 пайыз.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2024-2026 жылдарға арналған аудандық бюджетте, аудандық бюджеттен қала, кент, ауылдық округтер бюджеттеріне берілетін субвенциялар көлемі көзделсін, оның ішінде: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Майдакөл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Аранды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Бозкөл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Көларық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Мұратбаев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Құмжиек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Қарашеңгел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Басықара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Өркендеу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Ақжона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2389780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2389780</w:t>
            </w:r>
          </w:p>
        </w:tc>
      </w:tr>
    </w:tbl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облыстық бюджетте аудан бюджетіне ағымдағы нысаналы трансферттердің бөлінуі Қазалы ауданы әкімдігінің қаулысы негізінде төмендегілер үшін айқындалады: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өңірге қажет мамандықтар бойынша әлеуметтік тұрғыдан халықтың осал тобы қатарынан білім алушы студенттерге әлеуметтік көмек көрсетуге;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санаторлы-курорттық емделу қызметін алатын мүгедектігі бар адамдарға ілесіп жүрушілердің шығындарын өтеу үшін әлеуметтік көмекке;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облыс тұрғындары арасында діни ағартушылық жұмыстарын жүргізу әлеуметтік жобасын іске асыруға;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елді мекендердің дамыту және салу схемаларына түзетулер енгізу, егжей-тегжейлі жоспарлау жобасын әзірлеуге;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"Ауыл-Ел бесігі" жобасы шеңберінде ауылдық елді мекендердегі әлеуметтік және инженерлік инфрақұрылым бойынша іс-шараларды іске асыруға;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абаттандыруға.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өзгеріс енгізілді Қызылорда облысы Қазалы аудандық мәслихатының 2024 жылғы 15 сәуірдегі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облыстық бюджетте аудан бюджетіне нысаналы даму трансферттердің бөлінуі Қазалы ауданы әкімдігінің қаулысы негізінде төмендегілер үшін айқындалады: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шағын және моноқалаларда бюджеттік инвестициялық жобаларды іске асыруға;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газ жабдықтау жүйесін дамытуға;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мәдениет объектілерін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инфрақұрылымын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сумен жабдықтау және су бұру жүйесін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кәсіпкерлік субъектілерін мемлекеттік қолдау шаралары шеңберінде индустриялық инфрақұрылымды дамытуға;</w:t>
      </w:r>
    </w:p>
    <w:bookmarkStart w:name="z7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мемлекеттік органдардың объектілерін дамытуға;</w:t>
      </w:r>
    </w:p>
    <w:bookmarkEnd w:id="30"/>
    <w:bookmarkStart w:name="z7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"Ауыл-Ел бесігі" жобасы шеңберінде ауылдық елді мекендердегі әлеуметтік және инженерлік инфрақұрылымдарды дамытуға.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5-тармаққа өзгерістер енгізілді - Қызылорда облысы Қазалы аудандық мәслихатының 20.02.2024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Қызылорда облысы Қазалы аудандық мәслихатының 29.07.2024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Қызылорда облысы Қазалы аудандық мәслихатының 28.10.2024 </w:t>
      </w:r>
      <w:r>
        <w:rPr>
          <w:rFonts w:ascii="Times New Roman"/>
          <w:b w:val="false"/>
          <w:i w:val="false"/>
          <w:color w:val="000000"/>
          <w:sz w:val="28"/>
        </w:rPr>
        <w:t>№ 299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облыстық бюджетте аудан бюджетіне республикалық бюджет қаражаты есебінен ағымдағы нысаналы трансферттердің бөлінуі Қазалы ауданы әкімдігінің қаулысы негізінде төмендегілер үшін айқындалады: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Республикасында мүгедектігі бар адамдардың құқықтарын қамтамасыз етуге және өмір сүру сапасын жақсартуға;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коммуналдық тұрғын үй қорының тұрғын үйлерін сатып алуға;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азаматтық қызметшілердің жекелеген санаттарының, ұйымдар жұмыскерлерінің, қазыналық кәсіпорындар жұмыскерлерінің жалақысын арттыруға.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2024 жылға арналған облыстық бюджетте аудан бюджетіне республикалық бюджет қаражаты есебінен нысаналы даму трансферттердің бөлінуі Қазалы ауданы әкімдігінің қаулысы негізінде төмендегілер үшін айқындалады: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шағын және моноқалаларда бюджеттік инвестициялық жобаларды іске асыруға;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2021 – 2025 жылдарға арналған кәсіпкерлікті дамыту жөніндегі ұлттық жоба шеңберінде индустриялық инфрақұрылымды дамытуға;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"Ауыл-Ел бесігі" жобасы шеңберінде ауылдық елді мекендердегі әлеуметтік және инженерлік инфрақұрылымдарды дамытуға;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газ жабдықтау жүйесін дамытуға;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Инженерлік-коммуникациялық инфрақұрылымды жобалау, дамыту және (немесе) жайластыруға.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2024 жылға арналған облыстық бюджетте аудан бюджетіне республикалық бюджет қаражаты есебінен төмендегідей несие қаралғаны ескерілсін: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мамандарды әлеуметтік қолдау шараларын іске асыруға.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Қала, кент және ауылдық округтер бюджеттеріне аудандық бюджет есебінен 2024 жылға арналған ағымдағы нысаналы трансферттердің бөлінуі аудан әкімдігінің қаулысы негізінде төмендегілер үшін айқындалады: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әкім аппараты қызметін қамтамасыз ету шығындары;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әлеуметтiк көмек;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мәдениет саласы;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жарықтандыруға, санитарияға, абаттандыруға;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көлік инфрақұрылымын орташа жөндеуге.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Ауданның жергілікті атқарушы органының 2024 жылға арналған резерві 39493 мың теңге көлемінде бекітілсін.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2024 жылға арналған аудандық бюджеттің бюджеттік даму бағдарламаларының және заңды тұлғалардың жарғылық капиталын қалыптастыру немесе ұлғайту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 2024 жылғы 1 қаңтардан бастап қолданысқа енгізіледі.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28.10.2024 </w:t>
      </w:r>
      <w:r>
        <w:rPr>
          <w:rFonts w:ascii="Times New Roman"/>
          <w:b w:val="false"/>
          <w:i w:val="false"/>
          <w:color w:val="ff0000"/>
          <w:sz w:val="28"/>
        </w:rPr>
        <w:t>№ 299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15125635,4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12613596,4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12611724,7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12611724,7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16953096,1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2739065,9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мүгедектігі бар адамдарді жерлеу рәсімдері бойынша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2591702,2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2155703,2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1991876,2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2551484,3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2239027,3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2239027,3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4057597,2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4057597,2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 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-2215193,7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2215193,7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2286430,2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2286430,2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2286430,2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 шешіміне 2-қосымша</w:t>
            </w:r>
          </w:p>
        </w:tc>
      </w:tr>
    </w:tbl>
    <w:bookmarkStart w:name="z6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мүгедектігі бар адамдарді жерлеу рәсімдері бойынша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спорт және тілдерді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 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 шешіміне 3-қосымша</w:t>
            </w:r>
          </w:p>
        </w:tc>
      </w:tr>
    </w:tbl>
    <w:bookmarkStart w:name="z7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мүгедектігі бар адамдарді жерлеу рәсімдері бойынша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спорт және тілдерді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 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 шешіміне 4-қосымша</w:t>
            </w:r>
          </w:p>
        </w:tc>
      </w:tr>
    </w:tbl>
    <w:bookmarkStart w:name="z7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бюджеттің бюджеттік даму бағдарламаларының және заңды тұлғалардың жарғылық капиталын қалыптастыру немесе ұлғайту тізбесі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Қызылорда облысы Қазалы аудандық мәслихатының 29.07.2024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дамыту, жайластыру және (немесе) сатып алу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