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2af53" w14:textId="7b2af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облысының Қазалы аудандық мәслихатының "2023-2025 жылдарға арналған Майдакөл ауылдық округінің бюджеті туралы" 2022 жылғы 23 желтоқсандағы № 350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2023 жылғы 22 желтоқсандағы № 143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Қазалы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облысының Қазалы аудандық мәслихатының "2023-2025 жылдарға арналған Майдакөл ауылдық округінің бюджеті туралы" 2022 жылғы 23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350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актілері мемлекеттік тіркеу тізімінде№ 176790 болып тіркелген) мынадай өзгерістеренгізілсін: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Майдакөл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137759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4907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602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132145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138045,7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-286,7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286,7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286,7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"22 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350 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Майдакөл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Көлiкқұралдарынасалынатынсалық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Салықтықеместүсiмдер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Мемлекеттікменшіктентүсетінкірістер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Мемлекетменшігіндегімүліктіжалғаберудентүсетінкірістер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Жалпысипаттағымемлекеттiккөрсетілетін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Елдімекендердегікөшелердіжарықтандыру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Жергіліктідеңгейдемәдени-демалысжұмысынқолдау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