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a9b8" w14:textId="1aea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Мұратбаев ауылдық округінің бюджеті туралы" 2022 жылғы 23 желтоқсандағы № 352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22 желтоқсандағы № 145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Мұратбаев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№177717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Мұратбаев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114981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110365 мың теңге.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116069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-1088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1088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1088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 шешіміне1-қосымша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Ғ.Мұратбаев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 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 шешіміне 5-қосымша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Ғ.Мұратбаев ауылдық округі бюджетіне аудандық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"Ғ.Мұратбаев ауылдық округі әкімінің аппараты" КММ-нің әкімшілік ғимаратын ағымдағы жқндеу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