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18f5" w14:textId="5361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Сарбұлақ ауылдық округінің бюджеті туралы" 2022 жылғы 23 желтоқсандағы № 354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22 желтоқсандағы № 147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Сарбұлақ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176800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Сарбұлақ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65411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63695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65530,1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-119,1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(профициттіпайдалану) – 119,1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119,1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