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7f4b" w14:textId="8e67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Сарыкөл ауылдық округінің бюджеті туралы" 2022 жылғы 23 желтоқсандағы № 355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желтоқсандағы № 148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Сарыкөл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177174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Сарыкөл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108987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107085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109327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(профициттіпайдалану) – 340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340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