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75e" w14:textId="bde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Әйтеке би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1116349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385070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51350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676671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1155396,4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Әйтеке би кенті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Әйтеке би кенті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151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151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көшелерін күрделі жөндеу (Бегім 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көшелерін күрделі жөндеу (Сырым батыр)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Әйтеке би кенті көшелеріне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Мәдениет Үйі" МКҚК-ның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Қ.Пірімов көшесіндегі барлығы 149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Р.Бағланова көшесіндегі барлығы 65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В.Счастнов көшесіндегі барлығы 40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Әйтеке би кентіне кіре берістегі барлығы 56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 абаттандыру мақсатында 581 метр қоршау шартақтарын орналастыру үшін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аудандық аурухана мен Ақарық каналына дейінгі аралықта жасыл желек отырғызу үшін қоршауға қажетті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теміржол вокзалы аумағындағы жасыл желектерге аяқ-су беру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 көшесінде орналасқан "Таға" аркасына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жұмыстары: Әйтеке би көшесінің бойындағы арыққа құйма лоток орнату жұмысы (С.Сейфуллин-М.Шоқай көшелері аралығы)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(Әйтеке би кентінің шет аймақтарына 6 дана бейнебақылау камераларына қосымша құрылғылар орнату)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(Р.Бағланова көшесіне бардюр орнату жұмысын бастауға)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"Орын-Ай" базары маңына, Әйтеке би-Р.Бағланова көшелері қиылысындағы бағдаршамдарға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Р.Өтегенов көшесінің автомобиль жолына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жұмысына жетпейтін қаржысы (2024 жылғы қаржысы 4608,0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6-қосымша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республикалық бюджет қаражаты есебінен берілетін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7-қосымша</w:t>
            </w:r>
          </w:p>
        </w:tc>
      </w:tr>
    </w:tbl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кенті бюджетіне аудандық бюджеттен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