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9c0" w14:textId="8565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Ақжона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66115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67757,4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Ақжона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Ақжона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Ақжона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Ақжона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Акжона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5-қосымша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Ақжона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"Ақжона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