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ef0e" w14:textId="ee0e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Басықара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107267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9192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97755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110877,7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-3610,7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3610,7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органның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Басықара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Басықара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Басықара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бюджетіне аудандық бюджет есебінен бөлінген ағымдағы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 әкімінің аппаратына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клубтың жылу маусымына қатты отын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6-қосымша</w:t>
            </w:r>
          </w:p>
        </w:tc>
      </w:tr>
    </w:tbl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Басықара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пайдаланылмаған)сомасын аудандық бюджетке қайтару сомасы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"Басықара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