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36f4" w14:textId="7483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Бозкөл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159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Бозкөл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99918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7236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61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92621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100351,1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-433,1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433,1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аудандық бюджетте Бозкөл ауылдық округі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Бозкөл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2-қосымша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Бозкөл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3-қосымша</w:t>
            </w:r>
          </w:p>
        </w:tc>
      </w:tr>
    </w:tbl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Бозкөл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4-қосымша</w:t>
            </w:r>
          </w:p>
        </w:tc>
      </w:tr>
    </w:tbl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аудандық бюджет қаражаты есебінен берілетін нысаналы трансферттер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ауылындағы 3 көшені орташа жөндеуге ЖСҚ-н әзірлеп,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мәдениет Үйінің жылу жүйесіне 2 дана бу қазандығын орнатуға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5-қосымша</w:t>
            </w:r>
          </w:p>
        </w:tc>
      </w:tr>
    </w:tbl>
    <w:bookmarkStart w:name="z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Бозкөл ауылдық округі бюджетіне республикалық бюджет қаражаты есебінен берілетін нысаналы трансферттер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ауылдықмәдениет үйіне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тұщыту қондырғысының мамандарына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 6-қосымша</w:t>
            </w:r>
          </w:p>
        </w:tc>
      </w:tr>
    </w:tbl>
    <w:bookmarkStart w:name="z5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Бозкөл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пайдаланылмаған)сомасын аудандық бюджетке қайтару сомасы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"Бозкөл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