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a328f" w14:textId="9fa32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Көларық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22 желтоқсандағы № 161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6 -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Көларық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100070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5309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667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94054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100858 мың теңге, оның ішінде;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-788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788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788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Қазалы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жылғы 1 қаңтардан бастап қолданысқа енгізіледі. 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Көларық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 шешіміне 2-қосымша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Көларық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 шешіміне 3-қосымша</w:t>
            </w:r>
          </w:p>
        </w:tc>
      </w:tr>
    </w:tbl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Көларық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 шешіміне 4-қосымша</w:t>
            </w:r>
          </w:p>
        </w:tc>
      </w:tr>
    </w:tbl>
    <w:bookmarkStart w:name="z4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 Көларық ауылдық округі бюджетіне республикалық бюджет қаражаты есебінен берілетін нысаналы трансферттер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4-қосымшасымен толықтырылды - Қызылорда облысы Қазалы аудандық мәслихатының 05.03.2024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Көларық ауылдық округі әкімінің аппаратына Азаматтық қызметшілердің жекелеген санаттарының, ұйымдар жұмыскерлерінің, қазыналық кәсіпорындар жұмыскерлерінің жалақысын арттыруға берілген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Ақтан батыр ауылдық клубынаАзаматтық қызметшілердің жекелеген санаттарының, ұйымдар жұмыскерлерінің, қазыналық кәсіпорындар жұмыскерлерінің жалақысын арттыруға берілген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