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f8ad" w14:textId="01df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Құмжиек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162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Құмжиек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100419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7225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425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92710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100529,5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-110,5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110,5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06.11.2024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Құмжиек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Құмжиек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Құмжиек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4-қосымша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Құмжиек ауылдық округі бюджетіне республикалық бюджет қаражаты есебінен берілетін нысаналы трансферттер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Пірімов ауылдық клубынаАзаматтық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5-қосымша</w:t>
            </w:r>
          </w:p>
        </w:tc>
      </w:tr>
    </w:tbl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Құмжиек ауылдық округі бюджетіне аудандық бюджет қаражаты есебінен берілетін нысаналы трансферттер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Қазалы аудандық мәслихатының 09.08.2024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Пірімов ауылынан Жаубасар, Әйтімбет, Тапа елді мекендерінің автомобиль жолдарын қардан тазарту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6-қосымша</w:t>
            </w:r>
          </w:p>
        </w:tc>
      </w:tr>
    </w:tbl>
    <w:bookmarkStart w:name="z5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Құмжиек ауылдық округінің бюджетіне аудандық бюджеттерден бөлінген, 2023 жылы нысаналы трансферттердің қаржы жылы ішінде пайдаланылмаған (түгел пайдаланылмаған)сомасын аудандық бюджетке қайтару сомасы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"Құмжиек ауылдық округіәкімінің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