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ddfe" w14:textId="b39d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Қызылқұм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163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94730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5493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89080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97568,2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-2838,2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2838,2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2838,2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06.11.2024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Қызылқұм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Қызылқұм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Қызылқұм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4-қосымша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Қызылқұм ауылдық округі бюджетіне республикалық бюджет қаражаты есебінен берілетін нысаналы трансферттер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ауылдық клубынаАзаматтық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5-қосымша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Қызылқұм ауылдық округі бюджетіне аудандық бюджет қаражаты есебінен берілетін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09.08.2024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елді мекеніне тұрғындарға электр жарығын беретін дизелді генератор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елді мекеніне аяқ су айдауға электрлі насос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6-қосымша</w:t>
            </w:r>
          </w:p>
        </w:tc>
      </w:tr>
    </w:tbl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"Қызылқұм ауылдық округі 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