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4a5d" w14:textId="ba84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Майдакөл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22 желтоқсандағы № 164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6 -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Майдакөл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113417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9490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147 мың теңге.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103733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115711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-2294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2294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2294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06.11.2024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аудандық бюджетте Майдакөл ауылдық округі бюджетіне аудандық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Майдакөл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06.11.2024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 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2-қосымша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Майдакөл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3-қосымша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Майдакөл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4-қосымша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Майдакөл ауылдық округі бюджетіне аудандық бюджет қаражаты есебінен берілетін нысаналы трансферттер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округі әкімшілік ғимаратының 6 айдағы жылу беру маусымына тұтынатын электр энергиясының төлеміне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5-қосымша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Майдакөл ауылдық округі бюджетіне республикалық бюджет қаражаты есебінен берілетін нысаналы трансферттер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5-қосымшасымен толықтырылды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округі 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Бекарыстан би ауылдық мәдениет үйінеАзаматтық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6-қосымша</w:t>
            </w:r>
          </w:p>
        </w:tc>
      </w:tr>
    </w:tbl>
    <w:bookmarkStart w:name="z4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Майдакөл ауылдық округінің бюджетіне аудандық бюджеттерден бөлінген, 2023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6-қосымшасымен толықтырылды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"Майдакөл ауылдық округіәкімінің аппараты"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