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dc3d" w14:textId="94ad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Майлыбас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22 желтоқсандағы № 165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Майлыбас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112022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6900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1590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194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103338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112171,7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-149,7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149,7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Майлыбас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2-қосымша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Майлыбас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3-қосымша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Майлыбас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4-қосымша</w:t>
            </w:r>
          </w:p>
        </w:tc>
      </w:tr>
    </w:tbl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Майлыбас ауылдық округі бюджетіне республикалық бюджет қаражаты есебінен берілетін нысаналы трансферттер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4-қосымшасымен толықтырылды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 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клубынаАзаматтық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тұщыту қондырғысының мамандарына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5 -қосымша</w:t>
            </w:r>
          </w:p>
        </w:tc>
      </w:tr>
    </w:tbl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Майлыбас ауылдық округі бюджетіне аудандық бюджет қаражаты есебінен берілетін нысаналы трансферттер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5-қосымшасымен толықтырылды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ауылына аяқ су айдауға СНПЭ 500/10 маркалы насос орнатуға қажетті электр желілерінің материалдарын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6-қосымша</w:t>
            </w:r>
          </w:p>
        </w:tc>
      </w:tr>
    </w:tbl>
    <w:bookmarkStart w:name="z5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Майлыбас ауылдық округінің бюджетіне аудандық бюджеттерден бөлінген, 2023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6-қосымшасымен толықтырылды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"Майлыбас ауылдық округіәкімінің аппараты"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