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e6c6f" w14:textId="3be6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Мұратбаев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2023 жылғы 22 желтоқсандағы № 166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6 - 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95890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5959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2221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87710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96418,4 мың теңге, оның ішінде;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-528,4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528,4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1-қосымша</w:t>
            </w:r>
          </w:p>
        </w:tc>
      </w:tr>
    </w:tbl>
    <w:bookmarkStart w:name="z6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Ғ.Мұратбаев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319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2-қосымша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Ғ.Мұратбаев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3-қосымша</w:t>
            </w:r>
          </w:p>
        </w:tc>
      </w:tr>
    </w:tbl>
    <w:bookmarkStart w:name="z36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Ғ.Мұратбаев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4-қосымша</w:t>
            </w:r>
          </w:p>
        </w:tc>
      </w:tr>
    </w:tbl>
    <w:bookmarkStart w:name="z4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Ғ. Мұратбаев ауылдық округі бюджетіне республикалық бюджет қаражаты есебінен берілетін нысаналы трансферттер</w:t>
      </w:r>
    </w:p>
    <w:bookmarkEnd w:id="21"/>
    <w:bookmarkStart w:name="z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округі әкімінің аппаратына 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ауылдық мәдениет үйінеАзаматтық қызметшілердің жекелеген санаттарының, ұйымдар жұмыскерлерінің, қазыналық кәсіпорындар жұмыскерлерінің жалақысын арттыруға берілген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5-қосымша</w:t>
            </w:r>
          </w:p>
        </w:tc>
      </w:tr>
    </w:tbl>
    <w:bookmarkStart w:name="z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 Мұратбаев ауылдық округі бюджетіне аудандық бюджет қаражаты есебінен берілетін нысаналы трансферттер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Қызылорда облысы Қазалы аудандық мәслихатының 06.05.2024 </w:t>
      </w:r>
      <w:r>
        <w:rPr>
          <w:rFonts w:ascii="Times New Roman"/>
          <w:b w:val="false"/>
          <w:i w:val="false"/>
          <w:color w:val="ff0000"/>
          <w:sz w:val="28"/>
        </w:rPr>
        <w:t>№ 245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Ғ.Мұратбаев ауылындағы "Атамекен", "Орталық саябақ", "Ғани бағы" "Тәуелсіздік" бақтарын дезинфекциялау жұмыстарына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Ғ.Мұратбаев ауылдық мәдениет Үйінің көркемдік жетекші қызметкерінің жоғары категория алуына байланысты еңбек ақы қорына қосымша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"22"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 шешіміне 6-қосымша</w:t>
            </w:r>
          </w:p>
        </w:tc>
      </w:tr>
    </w:tbl>
    <w:bookmarkStart w:name="z5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Ғ. Мұратбаев ауылдық округінің бюджетіне аудандық бюджеттерден бөлінген, 2023 жылы нысаналы трансферттердің қаржы жылы ішінде пайдаланылмаған (түгел пайдаланылмаған) сомасын аудандық бюджетке қайтару сомасы</w:t>
      </w:r>
    </w:p>
    <w:bookmarkEnd w:id="24"/>
    <w:bookmarkStart w:name="z6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6-қосымшасымен толықтырылды - Қызылорда облысы Қазалы аудандық мәслихатының 05.03.2024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оныңішінде: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"Ғ. Мұратбаев ауылдық округі әкімінің аппараты"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