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6624" w14:textId="93d6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Сарбұлақ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Сарбұлақ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66940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4007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62933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67081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2-қосымша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Сарбұлақ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Сарбұлақ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шешіміне 4-қосымша</w:t>
            </w:r>
          </w:p>
        </w:tc>
      </w:tr>
    </w:tbl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Сарбұлақ ауылдық округі бюджетіне республикалық бюджет қаражаты есебінен берілетін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клубынаАзаматтық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