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6ef38" w14:textId="e36ef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Сарыкөл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22 желтоқсандағы № 169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6 -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Сарыкөл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84748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5952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64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138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78594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85321,1 мың теңге, оның ішінде;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-573,1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573,1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573,1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Сарыкөл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 шешіміне 2-қосымша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Сарыкөл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 шешіміне 3-қосымша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Сарыкөл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 шешіміне 4-қосымша</w:t>
            </w:r>
          </w:p>
        </w:tc>
      </w:tr>
    </w:tbl>
    <w:bookmarkStart w:name="z4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Сарыкөл ауылдық округі бюджетіне республикалық бюджет қаражаты есебінен берілетін нысаналы трансферттер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4-қосымшасымен толықтырылды - Қызылорда облысы Қазалы аудандық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ауылдық округіәкімінің аппаратынаАзаматтық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клубына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тұщыту қондырғысының мамандарына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 шешіміне 5-қосымша</w:t>
            </w:r>
          </w:p>
        </w:tc>
      </w:tr>
    </w:tbl>
    <w:bookmarkStart w:name="z4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Сарыкөл ауылдық округі бюджетіне аудандық бюджет қаражаты есебінен берілетін нысаналы трансферттер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5-қосымшасымен толықтырылды - Қызылорда облысы Қазалы аудандық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ауылындағы Жаңа ауыл (0,6 км) және І.Саймаханов (0,930 км) көшелеріне автомобиль жолдарына орташа жол жөндеу жұмыстарына ЖСҚ-н әзірлеп, мемлекеттік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 шешіміне 6-қосымша</w:t>
            </w:r>
          </w:p>
        </w:tc>
      </w:tr>
    </w:tbl>
    <w:bookmarkStart w:name="z5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ауылдық округінің бюджетіне аудандық бюджеттен бөлінген, 2023 жылы нысаналы трансферттердің қаржы жылы ішінде пайдаланылмаған (түгел пайдаланылмаған) сомасын аудандық бюджетке қайтару сомасы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6-қосымшасымен толықтырылды - Қызылорда облысы Қазалы аудандық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ауылдық округіәкімінің аппараты"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