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bc3c" w14:textId="888b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Тасарық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170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104756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3755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99688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104798,1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42,1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Тасарық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Тасарық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Тасарық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әкімшілік ғимаратының 6 айдағы жылу беру маусымына тұтынатын электр энергиясының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5-қосымша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Тасарық ауылдық округі бюджетіне республикалық бюджет қаражаты есебінен берілетін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және Лахалы ауылдық клубтарынаАзаматтық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6-қосымша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"Тасарық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