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71fa3" w14:textId="2771f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Шәкен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2023 жылғы 22 желтоқсандағы № 171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6 -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облысы Қазалы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Шәкен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93310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5757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60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87393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94131,6 мың теңге, оның ішінде;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-821,6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821,6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821,6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 Қызылорда облысы Қазалы аудандық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 жылға арналған жергілікті бюджеттің атқарылуы процесінде секвестрлеуге жатпайтын жергілікті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белгiленсiн.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 жылға арналған аудандық бюджетте Шәкен ауылдық округі бюджетіне аудандық бюджет қаражаты есебінен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Шәкен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 шешіміне 2-қосымша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Шәкен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 шешіміне 3-қосымша</w:t>
            </w:r>
          </w:p>
        </w:tc>
      </w:tr>
    </w:tbl>
    <w:bookmarkStart w:name="z3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Шәкен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 шешіміне 4-қосымша</w:t>
            </w:r>
          </w:p>
        </w:tc>
      </w:tr>
    </w:tbl>
    <w:bookmarkStart w:name="z4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жергілікті бюджеттің атқарылуы процесінде секвестрлеуге жатпайтын жергілікті бюджеттік бағдарламалардың тізбесі.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 Шәкен ауылдық округі бюджетіне аудандық бюджет қаражаты есебінен берілетін нысаналы трансферттер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Қызылорда облысы Қазалы аудандық мәслихатының 09.08.2024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округі автомобиль жолдарын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 шешіміне 6-қосымша</w:t>
            </w:r>
          </w:p>
        </w:tc>
      </w:tr>
    </w:tbl>
    <w:bookmarkStart w:name="z4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 Шәкен ауылдық округі бюджетіне республикалық бюджет қаражаты есебінен берілетін нысаналы трансферттер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6 - қосымшасымен толықтырылды - Қызылорда облысы Қазалы аудандық мәслихатының 05.03.2024 </w:t>
      </w:r>
      <w:r>
        <w:rPr>
          <w:rFonts w:ascii="Times New Roman"/>
          <w:b w:val="false"/>
          <w:i w:val="false"/>
          <w:color w:val="ff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округі әкімінің аппаратына Азаматтық қызметшілердің жекелеген санаттарының, ұйымдар жұмыскерлерінің, қазыналық кәсіпорындар жұмыскерлерінің жалақысын арттыруға берілген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клубынаАзаматтық қызметшілердің жекелеген санаттарының, ұйымдар жұмыскерлерінің, қазыналық кәсіпорындар жұмыскерлерінің жалақысын арттыруға берілген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тұщыту қондырғысының мамандарына Азаматтық қызметшілердің жекелеген санаттарының, ұйымдар жұмыскерлерінің, қазыналық кәсіпорындар жұмыскерлерінің жалақысын арттыруға берілген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 шешіміне 7-қосымша</w:t>
            </w:r>
          </w:p>
        </w:tc>
      </w:tr>
    </w:tbl>
    <w:bookmarkStart w:name="z5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Шәкен ауылдық округінің бюджетіне аудандық бюджеттерден бөлінген, 2023 жылы нысаналы трансферттердің қаржы жылы ішінде пайдаланылмаған (түгел пайдаланылмаған) сомасын аудандық бюджетке қайтару сомасы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7 - қосымшасымен толықтырылды - Қызылорда облысы Қазалы аудандық мәслихатының 05.03.2024 </w:t>
      </w:r>
      <w:r>
        <w:rPr>
          <w:rFonts w:ascii="Times New Roman"/>
          <w:b w:val="false"/>
          <w:i w:val="false"/>
          <w:color w:val="ff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"Шәкен ауылдық округіәкімінің аппараты"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