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7947" w14:textId="efe7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Майдакөл ауылдық округі әкімінің 2023 жылғы 16 тамыздағы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Майдакөл ауылдық округі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Майдакөл ауылдық округінің Бекарыстан би ауылындағы М.Ізмағанбетова тұйық көшесін Жетес Ешниязовтың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