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4ef4" w14:textId="1ca4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259 "2023-2025 жылдарға арналған Қармақшы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Жосалы кентінің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971 939,2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78 417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889 867,2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975 877,3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-3 938,1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3 938,1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3 938,1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5-1, 5-2, 5-3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жылы облыстық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2022 жылы аудандық бюджеттен бөлінген мақсатты трансферттердің пайдаланылмаған (толық пайдаланылмаған) 127,6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2023 жылға арналған Жосалы кентінің бюджетінде Қазақстан Республикасы Ұлттық қорынан берілетін нысаналы трансферттер 7-қосымшаға сәйкес бекітілсін.".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6-қосымша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аудандық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абаттандыру, санитарлық тазалағын қамтамасыз ету мақсатында МТЗ 80, 2 тракторын сатып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 ауған соғысына қатысушыларға ескерткіш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саябағына тал егу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әкімшілігінің ғимаратын ағымдағы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ғимаратына газбен жылытуға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тұрғын үйлерді абаттандыру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асыруды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Айсауытов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аппаратына Жосалы кентіндегі тұрмыстық қатты қалдықтар шығару полигонына қоқыс өңдейтін құрылғы орнату жұмыстарына жоба сметалық құжаттама әзірлеу және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12 көшеге күрделі жөндеу жұмыстарына, 9 көшеге орташа жөндеу жұмыстарына жоба сметалық құжаттама әзірлеу және 3 көшеге жаяу жүргіншілер жолын салуға жоба сметалық құжаттама әзірлеп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Әуезов, Сейтжан ахун көшелеріне жаяу жүргіншілер жолын салу жұмыстарына ЖСҚ әзірлеу және сараптамадан өткізу жұмыстары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М.Шоқай көшесіне жаяу жүргіншілер жолын салу жұмыстарына ЖСҚ әзірлеу және сараптамадан өткізу жұмыстары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салу жұмыстарына ЖСҚ әзірлеу және сараптамадан өткізу жұмыстары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Келмембет батыр көшесін күрделі жөндеу жұмыстарына ЖСҚ әзірлеу және сараптамадан өткізу жұмыстары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Ү.Томанов көшесін күрделі жөндеу жұмыстарына ЖСҚ әзірлеу және сараптамадан өткізу жұмыстары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Нұржігіт Нақыпов көшесін күрделі жөндеу жұмыстарына ЖСҚ әзірлеу және сараптамадан өткізу жұмыстары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Қабылан батыр көшесін күрделі жөндеу жұмыстарына ЖСҚ әзірлеу және сараптамадан өткізу жұмыстары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Көмекбай Қаракөзов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Әлімбай Әлиасқаров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Мұханбетқали Шыңғысов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Береке (ЖД казарма)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Смағұл Ысқақов көшесін күрделі жөндеу жұмыстарына ЖСҚ әзірлеу және сараптамадан өткізу жұмыстары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Сырлытам көшесін орташа жөндеу жұмыстарына ЖСҚ әзірлеу жұмыстары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Ж.Есетұлы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Ақмаржан көшесін орташа жөндеу жұмыстарына ЖСҚ әзірлеу жұмыстары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Меней батыр, Тоғанас батыр, Кшенов, Әділова көшелерін орташа жөндеу жұмыстарына ЖСҚ әзірлеу жұмыстары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Қоңырбай Мүсіркегенов көшесін орташа жөндеу жұмыстарына ЖСҚ әзірлеу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Кәрім Көбеев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Сәкен Сейфуллин көшесін орташа жөндеу жұмыстарына ЖСҚ әзірлеу жұмыстары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Шәймерден Шегебаев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Алтынасар көшесін орташа жөндеу жұмыстарына ЖСҚ әзірлеу жұмыстары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Тұрмағамбет Ізтілеуов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 жағасын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 мақсатында тұғырлар(билборд)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3 км аяқ су арықтарын қазу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каналынан су тарату үшін, құбырлар қою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"Қазақ Хандығы" аллеясына су жинайтын 2 дана цистерна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Жосалы кентіне жарықтандыру жұмыстарына берілген трансферттерге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Жаназаров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7-қосымша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Қазақстан Республикасының Ұлттық қоры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Аусауытов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Жаназаров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