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4bb9" w14:textId="7894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12 мамырдағы № 47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 12 " мамырдағы</w:t>
            </w:r>
            <w:r>
              <w:br/>
            </w:r>
            <w:r>
              <w:rPr>
                <w:rFonts w:ascii="Times New Roman"/>
                <w:b w:val="false"/>
                <w:i w:val="false"/>
                <w:color w:val="000000"/>
                <w:sz w:val="20"/>
              </w:rPr>
              <w:t>№ 47 шешімімен бекітілген</w:t>
            </w:r>
          </w:p>
        </w:tc>
      </w:tr>
    </w:tbl>
    <w:bookmarkStart w:name="z11" w:id="3"/>
    <w:p>
      <w:pPr>
        <w:spacing w:after="0"/>
        <w:ind w:left="0"/>
        <w:jc w:val="left"/>
      </w:pPr>
      <w:r>
        <w:rPr>
          <w:rFonts w:ascii="Times New Roman"/>
          <w:b/>
          <w:i w:val="false"/>
          <w:color w:val="000000"/>
        </w:rPr>
        <w:t xml:space="preserve"> "Қармақшы аудандық мәслихат аппараты" мемлекеттік мекемесінің "Б" корпусы мемлекеттік әкімшілік қызметшілерінің қызметін бағалаудың әдістемесі</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2-қосымшасына (бұдан әрі - Үлгілік әдістемесі) сәйкес әзірленген және "Қармақшы аудандық мәслихат аппараты" мемлекеттік мекемесінің (бұдан әрі – мәслихат аппараты) "Б" корпусының мемлекеттік әкімшілік қызметшілерінің қызметін бағалау тәртібін айқындайды.</w:t>
      </w:r>
    </w:p>
    <w:bookmarkEnd w:id="5"/>
    <w:bookmarkStart w:name="z14"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5"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6"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7"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8" w:id="10"/>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0"/>
    <w:bookmarkStart w:name="z19"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0"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1"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3"/>
    <w:bookmarkStart w:name="z22"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3"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4"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5"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6" w:id="18"/>
    <w:p>
      <w:pPr>
        <w:spacing w:after="0"/>
        <w:ind w:left="0"/>
        <w:jc w:val="both"/>
      </w:pPr>
      <w:r>
        <w:rPr>
          <w:rFonts w:ascii="Times New Roman"/>
          <w:b w:val="false"/>
          <w:i w:val="false"/>
          <w:color w:val="000000"/>
          <w:sz w:val="28"/>
        </w:rPr>
        <w:t>
      3. Мәслихат аппаратының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7"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8"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9"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0"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2"/>
    <w:bookmarkStart w:name="z31"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2"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3"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4"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5"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7"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8"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9"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0" w:id="32"/>
    <w:p>
      <w:pPr>
        <w:spacing w:after="0"/>
        <w:ind w:left="0"/>
        <w:jc w:val="both"/>
      </w:pPr>
      <w:r>
        <w:rPr>
          <w:rFonts w:ascii="Times New Roman"/>
          <w:b w:val="false"/>
          <w:i w:val="false"/>
          <w:color w:val="000000"/>
          <w:sz w:val="28"/>
        </w:rPr>
        <w:t>
      10. Бағалауды ұйымдастырушылық сүйемелдеуді мәслихат аппаратының кадрлық жұмыс жөніндегі бас маман, соның ішінде ақпараттық жүйе арқылы қамтамасыз етеді.</w:t>
      </w:r>
    </w:p>
    <w:bookmarkEnd w:id="32"/>
    <w:bookmarkStart w:name="z41" w:id="33"/>
    <w:p>
      <w:pPr>
        <w:spacing w:after="0"/>
        <w:ind w:left="0"/>
        <w:jc w:val="both"/>
      </w:pPr>
      <w:r>
        <w:rPr>
          <w:rFonts w:ascii="Times New Roman"/>
          <w:b w:val="false"/>
          <w:i w:val="false"/>
          <w:color w:val="000000"/>
          <w:sz w:val="28"/>
        </w:rPr>
        <w:t>
      Бұл ретте кадрлық жұмыс жөніндегі бас маман ақпараттық жүйеде мәслихат төрағасы бекітетін бағалау кестесін құрастырады.</w:t>
      </w:r>
    </w:p>
    <w:bookmarkEnd w:id="33"/>
    <w:bookmarkStart w:name="z42" w:id="34"/>
    <w:p>
      <w:pPr>
        <w:spacing w:after="0"/>
        <w:ind w:left="0"/>
        <w:jc w:val="both"/>
      </w:pPr>
      <w:r>
        <w:rPr>
          <w:rFonts w:ascii="Times New Roman"/>
          <w:b w:val="false"/>
          <w:i w:val="false"/>
          <w:color w:val="000000"/>
          <w:sz w:val="28"/>
        </w:rPr>
        <w:t>
      11. Кадрлық жұмыс жөніндегі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3"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5"/>
    <w:bookmarkStart w:name="z44"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5"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жөніндегі бас маманда, сондай-ақ техникалық мүмкіндік болған кезде ақпараттық жүйеде сақталады.</w:t>
      </w:r>
    </w:p>
    <w:bookmarkEnd w:id="37"/>
    <w:bookmarkStart w:name="z46"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7"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жөніндегі бас маман қарастырады.</w:t>
      </w:r>
    </w:p>
    <w:bookmarkEnd w:id="39"/>
    <w:bookmarkStart w:name="z48"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9" w:id="41"/>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w:t>
      </w:r>
    </w:p>
    <w:bookmarkEnd w:id="41"/>
    <w:bookmarkStart w:name="z50"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1"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2"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3"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4"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5"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6"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7" w:id="49"/>
    <w:p>
      <w:pPr>
        <w:spacing w:after="0"/>
        <w:ind w:left="0"/>
        <w:jc w:val="both"/>
      </w:pPr>
      <w:r>
        <w:rPr>
          <w:rFonts w:ascii="Times New Roman"/>
          <w:b w:val="false"/>
          <w:i w:val="false"/>
          <w:color w:val="000000"/>
          <w:sz w:val="28"/>
        </w:rPr>
        <w:t>
      19. Кадрлық жұмыс жөніндегі бас маман мыналарға жауапты болады:</w:t>
      </w:r>
    </w:p>
    <w:bookmarkEnd w:id="49"/>
    <w:bookmarkStart w:name="z58"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9" w:id="51"/>
    <w:p>
      <w:pPr>
        <w:spacing w:after="0"/>
        <w:ind w:left="0"/>
        <w:jc w:val="both"/>
      </w:pPr>
      <w:r>
        <w:rPr>
          <w:rFonts w:ascii="Times New Roman"/>
          <w:b w:val="false"/>
          <w:i w:val="false"/>
          <w:color w:val="000000"/>
          <w:sz w:val="28"/>
        </w:rPr>
        <w:t>
      2) НМИ уақтылы талдау мен келісу;</w:t>
      </w:r>
    </w:p>
    <w:bookmarkEnd w:id="51"/>
    <w:bookmarkStart w:name="z60"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1"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2"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3" w:id="55"/>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жөніндегі бас маманға және калибрлеу сессияларының қатысушыларына ғана белгілі болуы мүмкін.</w:t>
      </w:r>
    </w:p>
    <w:bookmarkEnd w:id="55"/>
    <w:bookmarkStart w:name="z64" w:id="56"/>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6"/>
    <w:bookmarkStart w:name="z65"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6" w:id="58"/>
    <w:p>
      <w:pPr>
        <w:spacing w:after="0"/>
        <w:ind w:left="0"/>
        <w:jc w:val="both"/>
      </w:pPr>
      <w:r>
        <w:rPr>
          <w:rFonts w:ascii="Times New Roman"/>
          <w:b w:val="false"/>
          <w:i w:val="false"/>
          <w:color w:val="000000"/>
          <w:sz w:val="28"/>
        </w:rPr>
        <w:t xml:space="preserve">
      22. НМИ-ды бағалаушы адаммен сондай-ақ кадрлық жұмыс жөніндегі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7"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8"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жөніндегі бас маман жеке жұмыс жоспарының ақпараттық жүйеде (техникалық мүмкіндік болған жағдайда) орналастырылуын қамтамасыз етеді.</w:t>
      </w:r>
    </w:p>
    <w:bookmarkEnd w:id="60"/>
    <w:bookmarkStart w:name="z69"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0" w:id="62"/>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2"/>
    <w:bookmarkStart w:name="z71"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кадрлық жұмыс жөніндегі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2"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3"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4"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5"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6"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7"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8"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bookmarkEnd w:id="70"/>
    <w:bookmarkStart w:name="z79"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0" w:id="72"/>
    <w:p>
      <w:pPr>
        <w:spacing w:after="0"/>
        <w:ind w:left="0"/>
        <w:jc w:val="both"/>
      </w:pPr>
      <w:r>
        <w:rPr>
          <w:rFonts w:ascii="Times New Roman"/>
          <w:b w:val="false"/>
          <w:i w:val="false"/>
          <w:color w:val="000000"/>
          <w:sz w:val="28"/>
        </w:rPr>
        <w:t>
      26. Ақпараттық жүйе немесе ол болмаған жағдайда кадрлық жұмыс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1" w:id="73"/>
    <w:p>
      <w:pPr>
        <w:spacing w:after="0"/>
        <w:ind w:left="0"/>
        <w:jc w:val="both"/>
      </w:pPr>
      <w:r>
        <w:rPr>
          <w:rFonts w:ascii="Times New Roman"/>
          <w:b w:val="false"/>
          <w:i w:val="false"/>
          <w:color w:val="000000"/>
          <w:sz w:val="28"/>
        </w:rPr>
        <w:t>
      27. Ақпараттық жүйемен немесе ол болмаған жағдайда кадрлық жұмыс жөніндегі бас маман ресімделген бағалау парағын бағалаушы адамға қарау үшін жолдайды.</w:t>
      </w:r>
    </w:p>
    <w:bookmarkEnd w:id="73"/>
    <w:bookmarkStart w:name="z82"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3"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4"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5"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6" w:id="78"/>
    <w:p>
      <w:pPr>
        <w:spacing w:after="0"/>
        <w:ind w:left="0"/>
        <w:jc w:val="both"/>
      </w:pPr>
      <w:r>
        <w:rPr>
          <w:rFonts w:ascii="Times New Roman"/>
          <w:b w:val="false"/>
          <w:i w:val="false"/>
          <w:color w:val="000000"/>
          <w:sz w:val="28"/>
        </w:rPr>
        <w:t xml:space="preserve">
      29. "Б" корпусының қызметшілерін саралау әдісі бойынша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7" w:id="79"/>
    <w:p>
      <w:pPr>
        <w:spacing w:after="0"/>
        <w:ind w:left="0"/>
        <w:jc w:val="both"/>
      </w:pPr>
      <w:r>
        <w:rPr>
          <w:rFonts w:ascii="Times New Roman"/>
          <w:b w:val="false"/>
          <w:i w:val="false"/>
          <w:color w:val="000000"/>
          <w:sz w:val="28"/>
        </w:rPr>
        <w:t>
      30. Ақпараттық жүйе немесе ол болмаған жағдайда кадрлық жұмыс жөніндегі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8" w:id="80"/>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жөніндегі бас маманмен бағалаушы адамға бағалау парағы жіберіледі.</w:t>
      </w:r>
    </w:p>
    <w:bookmarkEnd w:id="80"/>
    <w:bookmarkStart w:name="z89"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90"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1"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2"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3" w:id="85"/>
    <w:p>
      <w:pPr>
        <w:spacing w:after="0"/>
        <w:ind w:left="0"/>
        <w:jc w:val="both"/>
      </w:pPr>
      <w:r>
        <w:rPr>
          <w:rFonts w:ascii="Times New Roman"/>
          <w:b w:val="false"/>
          <w:i w:val="false"/>
          <w:color w:val="000000"/>
          <w:sz w:val="28"/>
        </w:rPr>
        <w:t>
      дербестік және бастамашылық;</w:t>
      </w:r>
    </w:p>
    <w:bookmarkEnd w:id="85"/>
    <w:bookmarkStart w:name="z94" w:id="86"/>
    <w:p>
      <w:pPr>
        <w:spacing w:after="0"/>
        <w:ind w:left="0"/>
        <w:jc w:val="both"/>
      </w:pPr>
      <w:r>
        <w:rPr>
          <w:rFonts w:ascii="Times New Roman"/>
          <w:b w:val="false"/>
          <w:i w:val="false"/>
          <w:color w:val="000000"/>
          <w:sz w:val="28"/>
        </w:rPr>
        <w:t>
      еңбек тәртібі.</w:t>
      </w:r>
    </w:p>
    <w:bookmarkEnd w:id="86"/>
    <w:bookmarkStart w:name="z95"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6"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7" w:id="89"/>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8"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9" w:id="91"/>
    <w:p>
      <w:pPr>
        <w:spacing w:after="0"/>
        <w:ind w:left="0"/>
        <w:jc w:val="both"/>
      </w:pPr>
      <w:r>
        <w:rPr>
          <w:rFonts w:ascii="Times New Roman"/>
          <w:b w:val="false"/>
          <w:i w:val="false"/>
          <w:color w:val="000000"/>
          <w:sz w:val="28"/>
        </w:rPr>
        <w:t>
      Мәслихат аппаратының басшысы үшін:</w:t>
      </w:r>
    </w:p>
    <w:bookmarkEnd w:id="91"/>
    <w:bookmarkStart w:name="z100" w:id="92"/>
    <w:p>
      <w:pPr>
        <w:spacing w:after="0"/>
        <w:ind w:left="0"/>
        <w:jc w:val="both"/>
      </w:pPr>
      <w:r>
        <w:rPr>
          <w:rFonts w:ascii="Times New Roman"/>
          <w:b w:val="false"/>
          <w:i w:val="false"/>
          <w:color w:val="000000"/>
          <w:sz w:val="28"/>
        </w:rPr>
        <w:t>
      қызметті басқару;</w:t>
      </w:r>
    </w:p>
    <w:bookmarkEnd w:id="92"/>
    <w:bookmarkStart w:name="z101" w:id="93"/>
    <w:p>
      <w:pPr>
        <w:spacing w:after="0"/>
        <w:ind w:left="0"/>
        <w:jc w:val="both"/>
      </w:pPr>
      <w:r>
        <w:rPr>
          <w:rFonts w:ascii="Times New Roman"/>
          <w:b w:val="false"/>
          <w:i w:val="false"/>
          <w:color w:val="000000"/>
          <w:sz w:val="28"/>
        </w:rPr>
        <w:t>
      тиімді коммуникацияларды құру;</w:t>
      </w:r>
    </w:p>
    <w:bookmarkEnd w:id="93"/>
    <w:bookmarkStart w:name="z102"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3" w:id="95"/>
    <w:p>
      <w:pPr>
        <w:spacing w:after="0"/>
        <w:ind w:left="0"/>
        <w:jc w:val="both"/>
      </w:pPr>
      <w:r>
        <w:rPr>
          <w:rFonts w:ascii="Times New Roman"/>
          <w:b w:val="false"/>
          <w:i w:val="false"/>
          <w:color w:val="000000"/>
          <w:sz w:val="28"/>
        </w:rPr>
        <w:t>
      өзгерістерді басқару;</w:t>
      </w:r>
    </w:p>
    <w:bookmarkEnd w:id="95"/>
    <w:bookmarkStart w:name="z104" w:id="96"/>
    <w:p>
      <w:pPr>
        <w:spacing w:after="0"/>
        <w:ind w:left="0"/>
        <w:jc w:val="both"/>
      </w:pPr>
      <w:r>
        <w:rPr>
          <w:rFonts w:ascii="Times New Roman"/>
          <w:b w:val="false"/>
          <w:i w:val="false"/>
          <w:color w:val="000000"/>
          <w:sz w:val="28"/>
        </w:rPr>
        <w:t>
      нәтижеге бағдарлану;</w:t>
      </w:r>
    </w:p>
    <w:bookmarkEnd w:id="96"/>
    <w:bookmarkStart w:name="z105"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6" w:id="98"/>
    <w:p>
      <w:pPr>
        <w:spacing w:after="0"/>
        <w:ind w:left="0"/>
        <w:jc w:val="both"/>
      </w:pPr>
      <w:r>
        <w:rPr>
          <w:rFonts w:ascii="Times New Roman"/>
          <w:b w:val="false"/>
          <w:i w:val="false"/>
          <w:color w:val="000000"/>
          <w:sz w:val="28"/>
        </w:rPr>
        <w:t>
      топты басқару;</w:t>
      </w:r>
    </w:p>
    <w:bookmarkEnd w:id="98"/>
    <w:bookmarkStart w:name="z107" w:id="99"/>
    <w:p>
      <w:pPr>
        <w:spacing w:after="0"/>
        <w:ind w:left="0"/>
        <w:jc w:val="both"/>
      </w:pPr>
      <w:r>
        <w:rPr>
          <w:rFonts w:ascii="Times New Roman"/>
          <w:b w:val="false"/>
          <w:i w:val="false"/>
          <w:color w:val="000000"/>
          <w:sz w:val="28"/>
        </w:rPr>
        <w:t>
      көшбасшылық қасиеттер;</w:t>
      </w:r>
    </w:p>
    <w:bookmarkEnd w:id="99"/>
    <w:bookmarkStart w:name="z108" w:id="100"/>
    <w:p>
      <w:pPr>
        <w:spacing w:after="0"/>
        <w:ind w:left="0"/>
        <w:jc w:val="both"/>
      </w:pPr>
      <w:r>
        <w:rPr>
          <w:rFonts w:ascii="Times New Roman"/>
          <w:b w:val="false"/>
          <w:i w:val="false"/>
          <w:color w:val="000000"/>
          <w:sz w:val="28"/>
        </w:rPr>
        <w:t>
      ынтымақтастық;</w:t>
      </w:r>
    </w:p>
    <w:bookmarkEnd w:id="100"/>
    <w:bookmarkStart w:name="z109" w:id="101"/>
    <w:p>
      <w:pPr>
        <w:spacing w:after="0"/>
        <w:ind w:left="0"/>
        <w:jc w:val="both"/>
      </w:pPr>
      <w:r>
        <w:rPr>
          <w:rFonts w:ascii="Times New Roman"/>
          <w:b w:val="false"/>
          <w:i w:val="false"/>
          <w:color w:val="000000"/>
          <w:sz w:val="28"/>
        </w:rPr>
        <w:t>
      жеделділік;</w:t>
      </w:r>
    </w:p>
    <w:bookmarkEnd w:id="101"/>
    <w:bookmarkStart w:name="z110" w:id="102"/>
    <w:p>
      <w:pPr>
        <w:spacing w:after="0"/>
        <w:ind w:left="0"/>
        <w:jc w:val="both"/>
      </w:pPr>
      <w:r>
        <w:rPr>
          <w:rFonts w:ascii="Times New Roman"/>
          <w:b w:val="false"/>
          <w:i w:val="false"/>
          <w:color w:val="000000"/>
          <w:sz w:val="28"/>
        </w:rPr>
        <w:t>
      өзін-өзі дамыту;</w:t>
      </w:r>
    </w:p>
    <w:bookmarkEnd w:id="102"/>
    <w:bookmarkStart w:name="z111" w:id="103"/>
    <w:p>
      <w:pPr>
        <w:spacing w:after="0"/>
        <w:ind w:left="0"/>
        <w:jc w:val="both"/>
      </w:pPr>
      <w:r>
        <w:rPr>
          <w:rFonts w:ascii="Times New Roman"/>
          <w:b w:val="false"/>
          <w:i w:val="false"/>
          <w:color w:val="000000"/>
          <w:sz w:val="28"/>
        </w:rPr>
        <w:t>
      бастамшылдық;</w:t>
      </w:r>
    </w:p>
    <w:bookmarkEnd w:id="103"/>
    <w:bookmarkStart w:name="z112" w:id="104"/>
    <w:p>
      <w:pPr>
        <w:spacing w:after="0"/>
        <w:ind w:left="0"/>
        <w:jc w:val="both"/>
      </w:pPr>
      <w:r>
        <w:rPr>
          <w:rFonts w:ascii="Times New Roman"/>
          <w:b w:val="false"/>
          <w:i w:val="false"/>
          <w:color w:val="000000"/>
          <w:sz w:val="28"/>
        </w:rPr>
        <w:t>
      "Б" корпусының қызметшілері үшін:</w:t>
      </w:r>
    </w:p>
    <w:bookmarkEnd w:id="104"/>
    <w:bookmarkStart w:name="z113" w:id="105"/>
    <w:p>
      <w:pPr>
        <w:spacing w:after="0"/>
        <w:ind w:left="0"/>
        <w:jc w:val="both"/>
      </w:pPr>
      <w:r>
        <w:rPr>
          <w:rFonts w:ascii="Times New Roman"/>
          <w:b w:val="false"/>
          <w:i w:val="false"/>
          <w:color w:val="000000"/>
          <w:sz w:val="28"/>
        </w:rPr>
        <w:t>
      тиімді коммуникацияларды құру;</w:t>
      </w:r>
    </w:p>
    <w:bookmarkEnd w:id="105"/>
    <w:bookmarkStart w:name="z114"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5" w:id="107"/>
    <w:p>
      <w:pPr>
        <w:spacing w:after="0"/>
        <w:ind w:left="0"/>
        <w:jc w:val="both"/>
      </w:pPr>
      <w:r>
        <w:rPr>
          <w:rFonts w:ascii="Times New Roman"/>
          <w:b w:val="false"/>
          <w:i w:val="false"/>
          <w:color w:val="000000"/>
          <w:sz w:val="28"/>
        </w:rPr>
        <w:t>
      өзгерістерді басқару;</w:t>
      </w:r>
    </w:p>
    <w:bookmarkEnd w:id="107"/>
    <w:bookmarkStart w:name="z116" w:id="108"/>
    <w:p>
      <w:pPr>
        <w:spacing w:after="0"/>
        <w:ind w:left="0"/>
        <w:jc w:val="both"/>
      </w:pPr>
      <w:r>
        <w:rPr>
          <w:rFonts w:ascii="Times New Roman"/>
          <w:b w:val="false"/>
          <w:i w:val="false"/>
          <w:color w:val="000000"/>
          <w:sz w:val="28"/>
        </w:rPr>
        <w:t>
      нәтижеге бағдарлану;</w:t>
      </w:r>
    </w:p>
    <w:bookmarkEnd w:id="108"/>
    <w:bookmarkStart w:name="z117"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8" w:id="110"/>
    <w:p>
      <w:pPr>
        <w:spacing w:after="0"/>
        <w:ind w:left="0"/>
        <w:jc w:val="both"/>
      </w:pPr>
      <w:r>
        <w:rPr>
          <w:rFonts w:ascii="Times New Roman"/>
          <w:b w:val="false"/>
          <w:i w:val="false"/>
          <w:color w:val="000000"/>
          <w:sz w:val="28"/>
        </w:rPr>
        <w:t>
      ынтымақтастық;</w:t>
      </w:r>
    </w:p>
    <w:bookmarkEnd w:id="110"/>
    <w:bookmarkStart w:name="z119" w:id="111"/>
    <w:p>
      <w:pPr>
        <w:spacing w:after="0"/>
        <w:ind w:left="0"/>
        <w:jc w:val="both"/>
      </w:pPr>
      <w:r>
        <w:rPr>
          <w:rFonts w:ascii="Times New Roman"/>
          <w:b w:val="false"/>
          <w:i w:val="false"/>
          <w:color w:val="000000"/>
          <w:sz w:val="28"/>
        </w:rPr>
        <w:t>
      жеделділік;</w:t>
      </w:r>
    </w:p>
    <w:bookmarkEnd w:id="111"/>
    <w:bookmarkStart w:name="z120" w:id="112"/>
    <w:p>
      <w:pPr>
        <w:spacing w:after="0"/>
        <w:ind w:left="0"/>
        <w:jc w:val="both"/>
      </w:pPr>
      <w:r>
        <w:rPr>
          <w:rFonts w:ascii="Times New Roman"/>
          <w:b w:val="false"/>
          <w:i w:val="false"/>
          <w:color w:val="000000"/>
          <w:sz w:val="28"/>
        </w:rPr>
        <w:t>
      өзін-өзі дамыту.</w:t>
      </w:r>
    </w:p>
    <w:bookmarkEnd w:id="112"/>
    <w:bookmarkStart w:name="z121"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жөніндегі бас маманымен дербес анықтайтын үш адамнан кем болмауы және жеті адамнан артық болмауы тиіс.</w:t>
      </w:r>
    </w:p>
    <w:bookmarkEnd w:id="113"/>
    <w:bookmarkStart w:name="z122"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3"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4" w:id="116"/>
    <w:p>
      <w:pPr>
        <w:spacing w:after="0"/>
        <w:ind w:left="0"/>
        <w:jc w:val="both"/>
      </w:pPr>
      <w:r>
        <w:rPr>
          <w:rFonts w:ascii="Times New Roman"/>
          <w:b w:val="false"/>
          <w:i w:val="false"/>
          <w:color w:val="000000"/>
          <w:sz w:val="28"/>
        </w:rPr>
        <w:t>
      1) тікелей басшы;</w:t>
      </w:r>
    </w:p>
    <w:bookmarkEnd w:id="116"/>
    <w:bookmarkStart w:name="z125"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6"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7" w:id="119"/>
    <w:p>
      <w:pPr>
        <w:spacing w:after="0"/>
        <w:ind w:left="0"/>
        <w:jc w:val="both"/>
      </w:pPr>
      <w:r>
        <w:rPr>
          <w:rFonts w:ascii="Times New Roman"/>
          <w:b w:val="false"/>
          <w:i w:val="false"/>
          <w:color w:val="000000"/>
          <w:sz w:val="28"/>
        </w:rPr>
        <w:t xml:space="preserve">
      36. Кадрлық жұмыс жөніндегі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8"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9"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30" w:id="122"/>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2"/>
    <w:bookmarkStart w:name="z131"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2" w:id="124"/>
    <w:p>
      <w:pPr>
        <w:spacing w:after="0"/>
        <w:ind w:left="0"/>
        <w:jc w:val="both"/>
      </w:pPr>
      <w:r>
        <w:rPr>
          <w:rFonts w:ascii="Times New Roman"/>
          <w:b w:val="false"/>
          <w:i w:val="false"/>
          <w:color w:val="000000"/>
          <w:sz w:val="28"/>
        </w:rPr>
        <w:t>
      40. Кадрлық жұмыс жөніндегі бас маман калибрлеу сессиясының қызметін ұйымдастырады.</w:t>
      </w:r>
    </w:p>
    <w:bookmarkEnd w:id="124"/>
    <w:bookmarkStart w:name="z133"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4"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5"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6"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жөніндегі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7"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8"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9"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0"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1"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2"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"БЕКІТЕМІН" мәслихат төрағасы ___________________________ (тегі, бас әріптер) күні_______________________ қолы ____________________</w:t>
            </w:r>
          </w:p>
        </w:tc>
      </w:tr>
    </w:tbl>
    <w:bookmarkStart w:name="z149" w:id="135"/>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5"/>
    <w:bookmarkStart w:name="z150" w:id="136"/>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bookmarkStart w:name="z157" w:id="138"/>
    <w:p>
      <w:pPr>
        <w:spacing w:after="0"/>
        <w:ind w:left="0"/>
        <w:jc w:val="left"/>
      </w:pPr>
      <w:r>
        <w:rPr>
          <w:rFonts w:ascii="Times New Roman"/>
          <w:b/>
          <w:i w:val="false"/>
          <w:color w:val="000000"/>
        </w:rPr>
        <w:t xml:space="preserve"> НМИ бойынша бағалау парағы</w:t>
      </w:r>
    </w:p>
    <w:bookmarkEnd w:id="138"/>
    <w:bookmarkStart w:name="z158" w:id="139"/>
    <w:p>
      <w:pPr>
        <w:spacing w:after="0"/>
        <w:ind w:left="0"/>
        <w:jc w:val="both"/>
      </w:pPr>
      <w:r>
        <w:rPr>
          <w:rFonts w:ascii="Times New Roman"/>
          <w:b w:val="false"/>
          <w:i w:val="false"/>
          <w:color w:val="000000"/>
          <w:sz w:val="28"/>
        </w:rPr>
        <w:t>
       ___________________________________________ (бағаланатын адамның Т.А.Ә., лауазымы) _________________________________ (бағаланатын кезең)</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0"/>
    <w:p>
      <w:pPr>
        <w:spacing w:after="0"/>
        <w:ind w:left="0"/>
        <w:jc w:val="both"/>
      </w:pPr>
      <w:r>
        <w:rPr>
          <w:rFonts w:ascii="Times New Roman"/>
          <w:b w:val="false"/>
          <w:i w:val="false"/>
          <w:color w:val="000000"/>
          <w:sz w:val="28"/>
        </w:rPr>
        <w:t>
       Кестенің жалғасы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1"/>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Бағаланатын адам ___________________________________ (тегі, бас әріптер) күні_________________________________ қолы________________________________ Бағалайтын адам ________________________________________ (тегі, бас әріптер) күні____________________________________ қолы___________________________________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3-қосымша </w:t>
            </w:r>
          </w:p>
        </w:tc>
      </w:tr>
    </w:tbl>
    <w:bookmarkStart w:name="z166" w:id="14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7" w:id="14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bookmarkStart w:name="z173" w:id="144"/>
    <w:p>
      <w:pPr>
        <w:spacing w:after="0"/>
        <w:ind w:left="0"/>
        <w:jc w:val="left"/>
      </w:pPr>
      <w:r>
        <w:rPr>
          <w:rFonts w:ascii="Times New Roman"/>
          <w:b/>
          <w:i w:val="false"/>
          <w:color w:val="000000"/>
        </w:rPr>
        <w:t xml:space="preserve"> Саралау әдісі бойынша бағалау парағы</w:t>
      </w:r>
    </w:p>
    <w:bookmarkEnd w:id="144"/>
    <w:bookmarkStart w:name="z174" w:id="145"/>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bookmarkStart w:name="z181" w:id="147"/>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 ___________________ Құрметті респондент!</w:t>
      </w:r>
    </w:p>
    <w:bookmarkEnd w:id="147"/>
    <w:bookmarkStart w:name="z182" w:id="14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bookmarkStart w:name="z189" w:id="150"/>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50"/>
    <w:bookmarkStart w:name="z190" w:id="15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bookmarkStart w:name="z197" w:id="153"/>
    <w:p>
      <w:pPr>
        <w:spacing w:after="0"/>
        <w:ind w:left="0"/>
        <w:jc w:val="left"/>
      </w:pPr>
      <w:r>
        <w:rPr>
          <w:rFonts w:ascii="Times New Roman"/>
          <w:b/>
          <w:i w:val="false"/>
          <w:color w:val="000000"/>
        </w:rPr>
        <w:t xml:space="preserve"> Қызметшіні 360 әдісімен бағалау нәтижесі (құрылымдық бөлімше басшылары үшін)</w:t>
      </w:r>
    </w:p>
    <w:bookmarkEnd w:id="153"/>
    <w:bookmarkStart w:name="z198" w:id="154"/>
    <w:p>
      <w:pPr>
        <w:spacing w:after="0"/>
        <w:ind w:left="0"/>
        <w:jc w:val="both"/>
      </w:pPr>
      <w:r>
        <w:rPr>
          <w:rFonts w:ascii="Times New Roman"/>
          <w:b w:val="false"/>
          <w:i w:val="false"/>
          <w:color w:val="000000"/>
          <w:sz w:val="28"/>
        </w:rPr>
        <w:t>
      Құрылымдық бөлімше басшысының Т. А.Ә. 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99" w:id="1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55"/>
    <w:bookmarkStart w:name="z200" w:id="156"/>
    <w:p>
      <w:pPr>
        <w:spacing w:after="0"/>
        <w:ind w:left="0"/>
        <w:jc w:val="both"/>
      </w:pPr>
      <w:r>
        <w:rPr>
          <w:rFonts w:ascii="Times New Roman"/>
          <w:b w:val="false"/>
          <w:i w:val="false"/>
          <w:color w:val="000000"/>
          <w:sz w:val="28"/>
        </w:rPr>
        <w:t>
      Бағалау нәтижесі: _______________________________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bookmarkStart w:name="z206" w:id="15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57"/>
    <w:bookmarkStart w:name="z207" w:id="158"/>
    <w:p>
      <w:pPr>
        <w:spacing w:after="0"/>
        <w:ind w:left="0"/>
        <w:jc w:val="both"/>
      </w:pPr>
      <w:r>
        <w:rPr>
          <w:rFonts w:ascii="Times New Roman"/>
          <w:b w:val="false"/>
          <w:i w:val="false"/>
          <w:color w:val="000000"/>
          <w:sz w:val="28"/>
        </w:rPr>
        <w:t>
      Бағаланатын қызметшінің Т. А.Ә.__________________________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8" w:id="15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