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fc91" w14:textId="aa4f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2022 жылғы 21 желтоқсандағы № 257 "2023-2025 жылдарға арналған Ақтөбе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2023 жылғы 12 мамырдағы № 48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Ақтөбе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153 315,5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7 508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145 749,5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157 125,2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-3 809,7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3 809,7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қаражаттарының пайдаланылатын қалдықтары – 3 809,7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Ақтөбе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 5-қосымша</w:t>
            </w:r>
          </w:p>
        </w:tc>
      </w:tr>
    </w:tbl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Ақтөбе ауылдық округінің бюджетінде аудандық бюджет есебінен қаралған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Ақтөбе ауылының Т.Салқынбайұлы көшесін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округіндегі Б.Қасқырбаев, Мүсірбаев, Сейтенов көшелеріне орташа жөндеу жұмыстарына жоба-сметалық құжаттама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10 648,2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округіндегі Б.Қасқырбаев, Мүсірбаев, Сейтенов көшелеріне жобалау сметалық құжаттарын ведомостволық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округіне кіре беріс жолының құрылысы жобасына жоба сметалық құжаттама әзірлеуге және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24 619,5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