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4c95" w14:textId="b114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2022 жылғы 21 желтоқсандағы № 250 "2023-2025 жылдарға арналған Жосалы кентінің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16 тамыздағы № 61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Жосалы кентінің бюджеті туралы" шешіміне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1 026 114,1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81 042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10 898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934 042,1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1 030 052,2 мың теңге.".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"16"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Жосалы кентінің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934042,1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"16"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 6-қосымша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Жосалы кентінің бюджетінде аудандық бюджет есебінен қаралған нысаналы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266 054,1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 абаттандыру, санитарлық тазалағын қамтамасыз ету мақсатында МТЗ 80,2 тракторын сатып алу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саябақтарды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Тәжік ауған соғысына қатысушыларға ескерткіш орнату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саябағына тал егу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Жосалы кенті әкімшілігінің ғимаратын ағымдағы жөндеу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әкімшілігі ғимаратына газбен жылытуға қажетті тауарлар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қабатты тұрғын үйлерді абаттандыру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шеңберінде ауылдық елді мекендердегі әлеуметтік және инженерлік инфрақұрылым бойынша іс-шараларды іске асыруды қоса қаржыландыруға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21 055,8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Тырнақбаев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Сатпаев, Батыс және Батыс тұйығы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Алтынсарин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Б.Момышұлы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Достық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Жангелдин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Сәрке батыр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Мамедова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Бәйтереков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Әлібай ахун, Молдағұлова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Аусауытов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Жамбыл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әкімінің аппаратына Жосалы кентіндегі тұрмыстық қатты қалдықтар шығару полигонына қоқыс өңдейтін құрылғы орнату жұмыстарына жоба сметалық құжаттама әзірлеу және сараптамадан өткізу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 12 көшеге күрделі жөндеу жұмыстарына, 9 көшеге орташа жөндеу жұмыстарына жоба сметалық құжаттама әзірлеу және 3 көшеге жаяу жүргіншілер жолын салуға жоба сметалық құжаттама әзірлеп сараптамадан өткізу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29 454,3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Әуезов, Сейтжан ахун көшелеріне жаяу жүргіншілер жолын салу жұмыстарына ЖСҚ әзірлеу және сараптамадан өткізу жұмыстары (2,5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М.Шоқай көшесіне жаяу жүргіншілер жолын салу жұмыстарына ЖСҚ әзірлеу және сараптамадан өткізу жұмыстары (0,8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Байзақ тегі көшесіне жаяу жүргіншілер жолын салу жұмыстарына ЖСҚ әзірлеу және сараптамадан өткізу жұмыстары (0,6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Келмембет батыр көшесін күрделі жөндеу жұмыстарына ЖСҚ әзірлеу және сараптамадан өткізу жұмыстары (2,4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Ү.Томанов көшесін күрделі жөндеу жұмыстарына ЖСҚ әзірлеу және сараптамадан өткізу жұмыстары (1,92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Нұржігіт Нақыпов көшесін күрделі жөндеу жұмыстарына ЖСҚ әзірлеу және сараптамадан өткізу жұмыстары (2,05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Қабылан батыр көшесін күрделі жөндеу жұмыстарына ЖСҚ әзірлеу және сараптамадан өткізу жұмыстары (1,14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Көмекбай Қаракөзов көшесін күрделі жөндеу жұмыстарына ЖСҚ әзірлеу және сараптамадан өткізу жұмыстары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Әлімбай Әлиасқаров көшесін күрделі жөндеу жұмыстарына ЖСҚ әзірлеу және сараптамадан өткізу жұмыстары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Мұханбетқали Шыңғысов көшесін күрделі жөндеу жұмыстарына ЖСҚ әзірлеу және сараптамадан өткізу жұмыстары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Береке(ЖД казарма) көшесін күрделі жөндеу жұмыстарына ЖСҚ әзірлеу және сараптамадан өткізу жұмыстары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Смағұл Ысқақов көшесін күрделі жөндеу жұмыстарына ЖСҚ әзірлеу және сараптамадан өткізу жұмыстары (1,3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Сырлытам көшесін орташа жөндеу жұмыстарына ЖСҚ әзірлеу жұмыстары (0,68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Ж.Есетұлы көшесін орташа жөндеу жұмыстарына ЖСҚ әзірлеу жұмыстары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Сырдария көшесін орташа жөндеу жұмыстарына ЖСҚ әзірлеу жұмыстары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Ақмаржан көшесін орташа жөндеу жұмыстарына ЖСҚ әзірлеу жұмыстары (1,1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Меней батыр, Тоғанас батыр, Кшенов, Әділова көшелерін орташа жөндеу жұмыстарына ЖСҚ әзірлеу жұмыстары (1,63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Қоңырбай Мүсіркегенов көшесін орташа жөндеу жұмыстарына ЖСҚ әзірлеу (0,85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Кәрім Көбеев көшесін орташа жөндеу жұмыстарына ЖСҚ әзірлеу жұмыстары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Сәкен Сейфуллин көшесін орташа жөндеу жұмыстарына ЖСҚ әзірлеу жұмыстары (0,56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Шәймерден Шегебаев көшесін орташа жөндеу жұмыстарына ЖСҚ әзірлеу жұмыстары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Тәуелсіздік көшесін орташа жөндеу жұмыстарына ЖСҚ әзірлеу жұмыстары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Алтынасар көшесін орташа жөндеу жұмыстарына ЖСҚ әзірлеу жұмыстары (0,81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Тұрмағамбет Ізтілеуов көшесін орташа жөндеу жұмыстарына ЖСҚ әзірлеу жұмыстары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Шығыс каналы жағасын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 абаттандыру мақсатында тұғырлар(билборд)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 су себу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көшелеріне 3 км аяқ су арықтарын қазу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Шығыс каналынан су тарату үшін, құбырлар қою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"Қазақ Хандығы" аллеясына су жинайтын 2 дана цистерна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 кіші архитектуралық формалар жасату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жарық бағаналарын сырлау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2 434,7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жолына жол жолақтарын сызатын құрылғы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Тәуекелов көшесін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17 727,8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Көшербаев көшесіне жаяу жүргіншілер жолын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жағажайды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13 178,2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балық мүсінін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орталық алаңға 6 дана металл аркалар орналастыру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"Ауыл-Ел бесігі" бойынша жобаларға "Ұлттық сапа" орталығынан сараптама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Шығыс каналының жағасын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аясында Жосалы кентіне жарықтандыру жұмыстарына берілген трансферттерге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Ысқақов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Тырнақбаев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Рүстембеков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Ораз Ахун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К.Наметша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Ғ. Мұратбаев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Құдабаев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Қайырбекұлы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Жаназаров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Жаңаділов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Мүсірбаев, Томанов, М.Шоқай көшелерінің ескі жарықтандыру тіректерінің орнына металл тіректерге 100 Вт жарықдиодты шамдарды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көшелерге жарық шамдар бағаналарын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283 440,1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