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7748" w14:textId="d277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251 "2023-2025 жылдарға арналған Төретам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16 тамыздағы № 62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Төретам кентінің бюджеті туралы"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1), 2) тармақшалары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151 993,9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60 706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3 500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87 182,9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153 753,7 мың теңге".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1-қосымша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Төретам кентінің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4-қосымша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Төретам кентінің бюджетінде аудандық бюджет есебінен қаралған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кентіндегі Байсеитов, Байтұрсынов, Момышұлы көшелеріне ағымдағы жөндеу жұмыстарына жоба-сметалық құжаттама жасауға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1 423,7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кентіндегі Мұсабаев көшесін жарықтандыру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көшелерінің санитариясын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кенті Мұратбаев тұйығы көшесіне 400м орташа жөндеу жұмыстарына жоба-сметалық құжаттама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кенті Амангелды тұйығы көшесіне 150м орташа жөндеу жұмыстарына жоба-сметалық құжаттама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кенті Мамыр көшесіне 800м орташа жөндеу жұмыстарына жоба-сметалық құжаттама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кентіндегі Мұратбаев тұйығын, Амангелды тұйығын, Мамыр көшелерінің орташа жөндеу жұмыстарының мемлекеттік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М.Мәметова көшесін жарықтандыруға қажетті құрылыс заттарын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Құлтасов көшесін жарықтандыруға қажетті құрылыс заттарын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Тойота Камри қызметтік автокөлігіне қажетті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