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65a61" w14:textId="7565a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Қармақшы аудандық мәслихатының 2022 жылғы 21 желтоқсандағы № 252 "2023-2025 жылдарға арналған Ақай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2023 жылғы 16 тамыздағы № 63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Қармақшы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Қармақшы аудандық мәслихатының 2022 жылғы 21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252</w:t>
      </w:r>
      <w:r>
        <w:rPr>
          <w:rFonts w:ascii="Times New Roman"/>
          <w:b w:val="false"/>
          <w:i w:val="false"/>
          <w:color w:val="000000"/>
          <w:sz w:val="28"/>
        </w:rPr>
        <w:t xml:space="preserve"> "2023-2025 жылдарға арналған Ақай ауылдық округінің бюджеті туралы"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201 028,1 мың теңге, оның ішінде: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24 685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274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3 750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172 319,1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201 736,6 мың теңге;".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Қармақшы аудандық мәслихатының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"16"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"21"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252 шешіміне 1-қосымша</w:t>
            </w:r>
          </w:p>
        </w:tc>
      </w:tr>
    </w:tbl>
    <w:bookmarkStart w:name="z2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Ақай ауылдық округінің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172319,1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пайдалнылмаған) нысаналы трансферттер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"16"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"21"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252 шешіміне 5-қосымша</w:t>
            </w:r>
          </w:p>
        </w:tc>
      </w:tr>
    </w:tbl>
    <w:bookmarkStart w:name="z3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Ақай ауылдық округінің бюджетінде аудандық бюджет есебінен қаралған нысаналы трансферттер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29 507,1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5 658,2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облысы, Қармақшы ауданы, Ақай ауылының Құдайбердиев көшесін орташа жөндеу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1 710,1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облысы, Қармақшы ауданы, Ақай ауылының Қазыбек би көшесін орташа жөндеу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1 613,2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облысы, Қармақшы ауданы, Ақай ауылының Баймаханов көшесін орташа жөндеу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2 334,9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Ақай ауылындағы Б.Майлин көшесін жарықтандыру жұмыстарына жоба-сметалық құжаттамасын әзірлеуге, сараптама қорытындысын дайындауға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1 764,9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Ақай ауылындағы М.Әуезов көшесін жарықтандыру жұмыстарына жоба-сметалық құжаттамасын әзірлеуге, сараптама қорытындысын дайындауға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1 830,3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Ақай ауылдық округінде салынатын балалар ойын және спорттық тренажер ойын алаңын орнату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14 636,5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Ақай ауылдық округіндегі Төле би, Жаңқожа батыр, Бейбітшілік, Астана, Күншіғаров көшелеріне орташа жөндеу жұмыстарын жүргізуге сметалық есептеме әзірлеуге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2 667,9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Ақай елді мекен (Төле би, Жаңқожа батыр, Бейбітшілік, Астана, Күншіғаров) көшелерініндегі автомобиль жолдарын ұлттық сараптамадан өткізуге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Ақай ауылдық округіндегі Жұмабаев пен М.Жырау көшелерін жарықтандыруға қажетті құрылыс заттарын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