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c553d" w14:textId="adc55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Қармақшы аудандық мәслихатының 2022 жылғы 21 желтоқсандағы № 256 "2023-2025 жылдарға арналған Дауылкөл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аудандық мәслихатының 2023 жылғы 16 тамыздағы № 67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Қармақшы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 Қармақшы аудандық мәслихатының 2022 жылғы 21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256</w:t>
      </w:r>
      <w:r>
        <w:rPr>
          <w:rFonts w:ascii="Times New Roman"/>
          <w:b w:val="false"/>
          <w:i w:val="false"/>
          <w:color w:val="000000"/>
          <w:sz w:val="28"/>
        </w:rPr>
        <w:t xml:space="preserve"> "2023-2025 жылдарға арналған Дауылкөл ауылдық округінің бюджеті туралы"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 тармақшалары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105 581,7 мың теңге, оның ішінде: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4 152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101 429,7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105 756,4 мың теңге;".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Қармақшы аудандық мәслихатының төрағасы: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"16"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"21"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256 шешіміне 1-қосымша</w:t>
            </w:r>
          </w:p>
        </w:tc>
      </w:tr>
    </w:tbl>
    <w:bookmarkStart w:name="z2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Дауылкөл ауылдық округінің бюджеті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105581,7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101429,7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105756,4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"16"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"21"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256 шешіміне 4-қосымша</w:t>
            </w:r>
          </w:p>
        </w:tc>
      </w:tr>
    </w:tbl>
    <w:bookmarkStart w:name="z3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Дауылкөл ауылдық округінің бюджетінде аудандық бюджет есебінен қаралған нысаналы трансферттер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22 004,7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Тұрмағамбет ауылындағы Т.Ізтілеуов, Н.Жанаев, У.Байменов, Қарақисық Қосұлы көшелеріне автомобиль жолына орташа жөндеу жұмыстарына жоба-сметалық құжаттама әзірлеу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11 776,3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Дауылкөл ауылдық округіндегі Н.Жанаев, У.Байменов, Қарақисық Қосұлы көшелерін жарықтандыру үшін жоба-сметалық құжаттама әзірлеу және мемлекеттік сараптама қортындысын алу жұмыстары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Тұрмағамбет ауылындағы спорт алаңын ағымдағы жөндеу жұмыстары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6060,2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Тұрмағамбет ауылын көгалдандыру мақсатында дизельді мотопомпа су насосын және қосалқы қажетті шаруашылық тауарларын қоса сатып алу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