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a68a" w14:textId="fbd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257 "2023-2025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164 151,7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9 895,9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153 900,8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167 961,4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орташа жөндеу жұмыстарына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 берісіндегі тұғырға сурет салынған бильборд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 алдына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балалар ойын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Н.Сералиев, Кеңсе, А.Иманов көшелеріне жер актісін жасату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